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FE11" w14:textId="77777777" w:rsidR="00E17C82" w:rsidRPr="002B1075" w:rsidRDefault="00E17C82" w:rsidP="00D27AEF">
      <w:pPr>
        <w:pStyle w:val="2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2B1075">
        <w:rPr>
          <w:rStyle w:val="2"/>
          <w:b/>
          <w:bCs/>
          <w:color w:val="000000"/>
          <w:sz w:val="18"/>
          <w:szCs w:val="18"/>
        </w:rPr>
        <w:t>ДОГОВОР   №  ____</w:t>
      </w:r>
    </w:p>
    <w:p w14:paraId="5C89A532" w14:textId="77777777" w:rsidR="00E17C82" w:rsidRDefault="00E17C82" w:rsidP="00D27AEF">
      <w:pPr>
        <w:pStyle w:val="10"/>
        <w:keepNext/>
        <w:keepLines/>
        <w:shd w:val="clear" w:color="auto" w:fill="auto"/>
        <w:spacing w:before="0" w:after="0" w:line="240" w:lineRule="auto"/>
        <w:ind w:left="20"/>
        <w:rPr>
          <w:rStyle w:val="1"/>
          <w:b/>
          <w:bCs/>
          <w:color w:val="000000"/>
          <w:sz w:val="18"/>
          <w:szCs w:val="18"/>
        </w:rPr>
      </w:pPr>
      <w:bookmarkStart w:id="0" w:name="bookmark0"/>
      <w:r w:rsidRPr="002B1075">
        <w:rPr>
          <w:rStyle w:val="1"/>
          <w:b/>
          <w:bCs/>
          <w:color w:val="000000"/>
          <w:sz w:val="18"/>
          <w:szCs w:val="18"/>
        </w:rPr>
        <w:t>ОБ ОКАЗАНИИ ПЛАТНЫХ ОБРАЗОВАТЕЛЬНЫХ УСЛУГ</w:t>
      </w:r>
      <w:bookmarkEnd w:id="0"/>
    </w:p>
    <w:p w14:paraId="7643FEF3" w14:textId="2998AFE2" w:rsidR="00DE79E9" w:rsidRPr="002B1075" w:rsidRDefault="00DE79E9" w:rsidP="00D27AEF">
      <w:pPr>
        <w:pStyle w:val="10"/>
        <w:keepNext/>
        <w:keepLines/>
        <w:shd w:val="clear" w:color="auto" w:fill="auto"/>
        <w:spacing w:before="0" w:after="0" w:line="240" w:lineRule="auto"/>
        <w:ind w:left="20"/>
        <w:rPr>
          <w:rStyle w:val="1"/>
          <w:b/>
          <w:bCs/>
          <w:color w:val="000000"/>
          <w:sz w:val="18"/>
          <w:szCs w:val="18"/>
        </w:rPr>
      </w:pPr>
      <w:r>
        <w:rPr>
          <w:rStyle w:val="1"/>
          <w:b/>
          <w:bCs/>
          <w:color w:val="000000"/>
          <w:sz w:val="18"/>
          <w:szCs w:val="18"/>
        </w:rPr>
        <w:t xml:space="preserve"> </w:t>
      </w:r>
    </w:p>
    <w:p w14:paraId="279352E5" w14:textId="0ACEF57B" w:rsidR="00E17C82" w:rsidRPr="002B1075" w:rsidRDefault="00E17C82" w:rsidP="00021A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г.о.</w:t>
      </w:r>
      <w:r w:rsidR="00DE79E9">
        <w:rPr>
          <w:rFonts w:ascii="Times New Roman" w:hAnsi="Times New Roman" w:cs="Times New Roman"/>
          <w:sz w:val="18"/>
          <w:szCs w:val="18"/>
        </w:rPr>
        <w:t xml:space="preserve"> </w:t>
      </w:r>
      <w:r w:rsidRPr="002B1075">
        <w:rPr>
          <w:rFonts w:ascii="Times New Roman" w:hAnsi="Times New Roman" w:cs="Times New Roman"/>
          <w:sz w:val="18"/>
          <w:szCs w:val="18"/>
        </w:rPr>
        <w:t>Тольятти</w:t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="00DE79E9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2B1075">
        <w:rPr>
          <w:rFonts w:ascii="Times New Roman" w:hAnsi="Times New Roman" w:cs="Times New Roman"/>
          <w:sz w:val="18"/>
          <w:szCs w:val="18"/>
        </w:rPr>
        <w:t>«____» ____________</w:t>
      </w:r>
      <w:r w:rsidR="008A75C5">
        <w:rPr>
          <w:rFonts w:ascii="Times New Roman" w:hAnsi="Times New Roman" w:cs="Times New Roman"/>
          <w:sz w:val="18"/>
          <w:szCs w:val="18"/>
        </w:rPr>
        <w:t xml:space="preserve"> </w:t>
      </w:r>
      <w:r w:rsidRPr="002B1075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8A75C5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8C34C7"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Pr="002B1075">
        <w:rPr>
          <w:rFonts w:ascii="Times New Roman" w:hAnsi="Times New Roman" w:cs="Times New Roman"/>
          <w:sz w:val="18"/>
          <w:szCs w:val="18"/>
        </w:rPr>
        <w:t>г.</w:t>
      </w:r>
    </w:p>
    <w:p w14:paraId="59DFEBF6" w14:textId="77777777" w:rsidR="00E17C82" w:rsidRPr="002B1075" w:rsidRDefault="00E17C82" w:rsidP="004523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E6C3539" w14:textId="6AC9AFDD" w:rsidR="008359A2" w:rsidRDefault="007735BB" w:rsidP="008A75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eastAsia="Arial Unicode MS" w:hAnsi="Times New Roman" w:cs="Times New Roman"/>
          <w:b/>
          <w:sz w:val="18"/>
          <w:szCs w:val="18"/>
          <w:lang w:eastAsia="ru-RU" w:bidi="ru-RU"/>
        </w:rPr>
        <w:t>Муниципальное автономное образовательно-оздоровительное учреждение «Пансионат «Радуга» городского округа Тольятти</w:t>
      </w:r>
      <w:r w:rsidR="008359A2" w:rsidRPr="002B1075">
        <w:rPr>
          <w:rFonts w:ascii="Times New Roman" w:hAnsi="Times New Roman" w:cs="Times New Roman"/>
          <w:sz w:val="18"/>
          <w:szCs w:val="18"/>
        </w:rPr>
        <w:t xml:space="preserve"> </w:t>
      </w:r>
      <w:r w:rsidR="00DE79E9">
        <w:rPr>
          <w:rFonts w:ascii="Times New Roman" w:hAnsi="Times New Roman" w:cs="Times New Roman"/>
          <w:sz w:val="18"/>
          <w:szCs w:val="18"/>
        </w:rPr>
        <w:t>(МАООУ «Пансионат «Радуга»)</w:t>
      </w:r>
      <w:r w:rsidR="008A75C5">
        <w:rPr>
          <w:rFonts w:ascii="Times New Roman" w:hAnsi="Times New Roman" w:cs="Times New Roman"/>
          <w:sz w:val="18"/>
          <w:szCs w:val="18"/>
        </w:rPr>
        <w:t xml:space="preserve">, </w:t>
      </w:r>
      <w:r w:rsidR="00DE79E9">
        <w:rPr>
          <w:rFonts w:ascii="Times New Roman" w:hAnsi="Times New Roman" w:cs="Times New Roman"/>
          <w:sz w:val="18"/>
          <w:szCs w:val="18"/>
        </w:rPr>
        <w:t xml:space="preserve">осуществляющее образовательную деятельность на основании лицензии № 5036 от 11.09.2013 г., выданной бессрочно Министерством образования и науки Самарской области, именуемое в </w:t>
      </w:r>
      <w:r w:rsidR="008359A2" w:rsidRPr="002B1075">
        <w:rPr>
          <w:rFonts w:ascii="Times New Roman" w:hAnsi="Times New Roman" w:cs="Times New Roman"/>
          <w:sz w:val="18"/>
          <w:szCs w:val="18"/>
        </w:rPr>
        <w:t xml:space="preserve">дальнейшем </w:t>
      </w:r>
      <w:r w:rsidR="00DE79E9">
        <w:rPr>
          <w:rFonts w:ascii="Times New Roman" w:hAnsi="Times New Roman" w:cs="Times New Roman"/>
          <w:sz w:val="18"/>
          <w:szCs w:val="18"/>
        </w:rPr>
        <w:t>«</w:t>
      </w:r>
      <w:r w:rsidR="008359A2" w:rsidRPr="002B1075">
        <w:rPr>
          <w:rFonts w:ascii="Times New Roman" w:hAnsi="Times New Roman" w:cs="Times New Roman"/>
          <w:sz w:val="18"/>
          <w:szCs w:val="18"/>
        </w:rPr>
        <w:t>Исполнитель</w:t>
      </w:r>
      <w:r w:rsidR="00DE79E9">
        <w:rPr>
          <w:rFonts w:ascii="Times New Roman" w:hAnsi="Times New Roman" w:cs="Times New Roman"/>
          <w:sz w:val="18"/>
          <w:szCs w:val="18"/>
        </w:rPr>
        <w:t xml:space="preserve">», </w:t>
      </w:r>
      <w:r w:rsidR="008359A2" w:rsidRPr="002B1075">
        <w:rPr>
          <w:rFonts w:ascii="Times New Roman" w:hAnsi="Times New Roman" w:cs="Times New Roman"/>
          <w:sz w:val="18"/>
          <w:szCs w:val="18"/>
        </w:rPr>
        <w:t>в лице директора</w:t>
      </w:r>
      <w:r w:rsidR="00192BF3">
        <w:rPr>
          <w:rFonts w:ascii="Times New Roman" w:hAnsi="Times New Roman" w:cs="Times New Roman"/>
          <w:sz w:val="18"/>
          <w:szCs w:val="18"/>
        </w:rPr>
        <w:t xml:space="preserve"> Микель Елизаветы Борисовны</w:t>
      </w:r>
      <w:r w:rsidR="008359A2" w:rsidRPr="002B1075">
        <w:rPr>
          <w:rFonts w:ascii="Times New Roman" w:hAnsi="Times New Roman" w:cs="Times New Roman"/>
          <w:sz w:val="18"/>
          <w:szCs w:val="18"/>
        </w:rPr>
        <w:t>, действующего на основании Устава</w:t>
      </w:r>
      <w:r w:rsidR="00DD6F2E">
        <w:rPr>
          <w:rFonts w:ascii="Times New Roman" w:hAnsi="Times New Roman" w:cs="Times New Roman"/>
          <w:sz w:val="18"/>
          <w:szCs w:val="18"/>
        </w:rPr>
        <w:t xml:space="preserve"> (распоряжение</w:t>
      </w:r>
      <w:r w:rsidR="000B428B">
        <w:rPr>
          <w:rFonts w:ascii="Times New Roman" w:hAnsi="Times New Roman" w:cs="Times New Roman"/>
          <w:sz w:val="18"/>
          <w:szCs w:val="18"/>
        </w:rPr>
        <w:t xml:space="preserve"> заместителя главы городского округа Тольятти от 11.02.2025                      № 944-р/</w:t>
      </w:r>
      <w:r w:rsidR="00D12A6D">
        <w:rPr>
          <w:rFonts w:ascii="Times New Roman" w:hAnsi="Times New Roman" w:cs="Times New Roman"/>
          <w:sz w:val="18"/>
          <w:szCs w:val="18"/>
        </w:rPr>
        <w:t>3</w:t>
      </w:r>
      <w:r w:rsidR="000B428B">
        <w:rPr>
          <w:rFonts w:ascii="Times New Roman" w:hAnsi="Times New Roman" w:cs="Times New Roman"/>
          <w:sz w:val="18"/>
          <w:szCs w:val="18"/>
        </w:rPr>
        <w:t>)</w:t>
      </w:r>
      <w:r w:rsidR="008359A2" w:rsidRPr="002B1075">
        <w:rPr>
          <w:rFonts w:ascii="Times New Roman" w:hAnsi="Times New Roman" w:cs="Times New Roman"/>
          <w:sz w:val="18"/>
          <w:szCs w:val="18"/>
        </w:rPr>
        <w:t xml:space="preserve">, и </w:t>
      </w:r>
      <w:r w:rsidR="00B4701B" w:rsidRPr="002B1075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  <w:r w:rsidR="00DE79E9">
        <w:rPr>
          <w:rFonts w:ascii="Times New Roman" w:hAnsi="Times New Roman" w:cs="Times New Roman"/>
          <w:sz w:val="18"/>
          <w:szCs w:val="18"/>
        </w:rPr>
        <w:t xml:space="preserve"> </w:t>
      </w:r>
      <w:r w:rsidR="00DE79E9" w:rsidRPr="00DE79E9">
        <w:rPr>
          <w:rFonts w:ascii="Times New Roman" w:hAnsi="Times New Roman" w:cs="Times New Roman"/>
          <w:sz w:val="18"/>
          <w:szCs w:val="18"/>
        </w:rPr>
        <w:t xml:space="preserve">именуемый (-ая) в дальнейшем </w:t>
      </w:r>
      <w:r w:rsidR="009E5AFD" w:rsidRPr="009E5AFD">
        <w:rPr>
          <w:rFonts w:ascii="Times New Roman" w:hAnsi="Times New Roman" w:cs="Times New Roman"/>
          <w:sz w:val="18"/>
          <w:szCs w:val="18"/>
        </w:rPr>
        <w:t>«Заказчик»,</w:t>
      </w:r>
    </w:p>
    <w:p w14:paraId="260F0CAC" w14:textId="0A946AE1" w:rsidR="00DE79E9" w:rsidRPr="009E5AFD" w:rsidRDefault="00DE79E9" w:rsidP="00DE79E9">
      <w:pPr>
        <w:spacing w:after="0" w:line="240" w:lineRule="auto"/>
        <w:rPr>
          <w:rStyle w:val="3"/>
          <w:b w:val="0"/>
          <w:bCs w:val="0"/>
          <w:color w:val="000000"/>
          <w:sz w:val="16"/>
          <w:szCs w:val="16"/>
        </w:rPr>
      </w:pPr>
      <w:r w:rsidRPr="009E5AFD">
        <w:rPr>
          <w:rStyle w:val="3"/>
          <w:b w:val="0"/>
          <w:bCs w:val="0"/>
          <w:color w:val="000000"/>
          <w:sz w:val="16"/>
          <w:szCs w:val="16"/>
        </w:rPr>
        <w:t xml:space="preserve">                   </w:t>
      </w:r>
      <w:r w:rsidR="000B428B">
        <w:rPr>
          <w:rStyle w:val="3"/>
          <w:b w:val="0"/>
          <w:bCs w:val="0"/>
          <w:color w:val="000000"/>
          <w:sz w:val="16"/>
          <w:szCs w:val="16"/>
        </w:rPr>
        <w:t xml:space="preserve">                               </w:t>
      </w:r>
      <w:r w:rsidRPr="009E5AFD">
        <w:rPr>
          <w:rStyle w:val="3"/>
          <w:b w:val="0"/>
          <w:bCs w:val="0"/>
          <w:color w:val="000000"/>
          <w:sz w:val="16"/>
          <w:szCs w:val="16"/>
        </w:rPr>
        <w:t xml:space="preserve"> </w:t>
      </w:r>
      <w:r w:rsidRPr="009E5AFD">
        <w:rPr>
          <w:rStyle w:val="3"/>
          <w:b w:val="0"/>
          <w:bCs w:val="0"/>
          <w:color w:val="000000"/>
          <w:sz w:val="16"/>
          <w:szCs w:val="16"/>
        </w:rPr>
        <w:t>(Ф.И.О. и статус законного представителя несовершеннолетнего)</w:t>
      </w:r>
    </w:p>
    <w:p w14:paraId="3C1A7717" w14:textId="77777777" w:rsidR="009E5AFD" w:rsidRDefault="00DE79E9" w:rsidP="008359A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действующий в интересах </w:t>
      </w:r>
      <w:r w:rsidR="009E5AFD">
        <w:rPr>
          <w:rFonts w:ascii="Times New Roman" w:hAnsi="Times New Roman" w:cs="Times New Roman"/>
          <w:sz w:val="18"/>
          <w:szCs w:val="18"/>
        </w:rPr>
        <w:t xml:space="preserve">несовершеннолетнего </w:t>
      </w:r>
    </w:p>
    <w:p w14:paraId="55815C38" w14:textId="0B2B3454" w:rsidR="008359A2" w:rsidRPr="002B1075" w:rsidRDefault="009E5AFD" w:rsidP="008359A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_</w:t>
      </w:r>
      <w:r w:rsidR="00B4701B" w:rsidRPr="009E5AFD">
        <w:rPr>
          <w:rFonts w:ascii="Times New Roman" w:hAnsi="Times New Roman" w:cs="Times New Roman"/>
          <w:bCs/>
          <w:sz w:val="18"/>
          <w:szCs w:val="18"/>
        </w:rPr>
        <w:t>_____________________________________________________________________________</w:t>
      </w:r>
      <w:r w:rsidRPr="009E5AFD">
        <w:rPr>
          <w:rFonts w:ascii="Times New Roman" w:hAnsi="Times New Roman" w:cs="Times New Roman"/>
          <w:bCs/>
          <w:sz w:val="18"/>
          <w:szCs w:val="18"/>
        </w:rPr>
        <w:t>_</w:t>
      </w:r>
      <w:r w:rsidR="00B4701B" w:rsidRPr="009E5AFD">
        <w:rPr>
          <w:rFonts w:ascii="Times New Roman" w:hAnsi="Times New Roman" w:cs="Times New Roman"/>
          <w:bCs/>
          <w:sz w:val="18"/>
          <w:szCs w:val="18"/>
        </w:rPr>
        <w:t>__</w:t>
      </w:r>
      <w:r w:rsidRPr="009E5AFD">
        <w:rPr>
          <w:rFonts w:ascii="Times New Roman" w:hAnsi="Times New Roman" w:cs="Times New Roman"/>
          <w:bCs/>
          <w:sz w:val="18"/>
          <w:szCs w:val="18"/>
        </w:rPr>
        <w:t xml:space="preserve">,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9E5AFD">
        <w:rPr>
          <w:rFonts w:ascii="Times New Roman" w:hAnsi="Times New Roman" w:cs="Times New Roman"/>
          <w:bCs/>
          <w:sz w:val="18"/>
          <w:szCs w:val="18"/>
        </w:rPr>
        <w:t>именуемый в дальнейшем</w:t>
      </w:r>
      <w:r w:rsidR="008359A2" w:rsidRPr="002B107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«</w:t>
      </w:r>
      <w:r w:rsidR="008359A2" w:rsidRPr="002B1075">
        <w:rPr>
          <w:rFonts w:ascii="Times New Roman" w:hAnsi="Times New Roman" w:cs="Times New Roman"/>
          <w:sz w:val="18"/>
          <w:szCs w:val="18"/>
        </w:rPr>
        <w:t>Обучающийся</w:t>
      </w:r>
      <w:r>
        <w:rPr>
          <w:rFonts w:ascii="Times New Roman" w:hAnsi="Times New Roman" w:cs="Times New Roman"/>
          <w:sz w:val="18"/>
          <w:szCs w:val="18"/>
        </w:rPr>
        <w:t>»,</w:t>
      </w:r>
    </w:p>
    <w:p w14:paraId="5EBBC694" w14:textId="558A0885" w:rsidR="008359A2" w:rsidRPr="009E5AFD" w:rsidRDefault="009E5AFD" w:rsidP="009E5AFD">
      <w:pPr>
        <w:spacing w:after="0" w:line="240" w:lineRule="auto"/>
        <w:ind w:left="1416"/>
        <w:rPr>
          <w:rStyle w:val="3"/>
          <w:b w:val="0"/>
          <w:bCs w:val="0"/>
          <w:color w:val="000000"/>
          <w:sz w:val="16"/>
          <w:szCs w:val="16"/>
        </w:rPr>
      </w:pPr>
      <w:r w:rsidRPr="009E5AFD">
        <w:rPr>
          <w:rStyle w:val="3"/>
          <w:b w:val="0"/>
          <w:bCs w:val="0"/>
          <w:color w:val="000000"/>
          <w:sz w:val="16"/>
          <w:szCs w:val="16"/>
        </w:rPr>
        <w:t xml:space="preserve">   </w:t>
      </w:r>
      <w:r w:rsidR="008359A2" w:rsidRPr="009E5AFD">
        <w:rPr>
          <w:rStyle w:val="3"/>
          <w:b w:val="0"/>
          <w:bCs w:val="0"/>
          <w:color w:val="000000"/>
          <w:sz w:val="16"/>
          <w:szCs w:val="16"/>
        </w:rPr>
        <w:t>(Ф.И.О. несовершеннолетнего)</w:t>
      </w:r>
    </w:p>
    <w:p w14:paraId="64BE0DBB" w14:textId="36320A4C" w:rsidR="00E17C82" w:rsidRDefault="009E5AFD" w:rsidP="008359A2">
      <w:pPr>
        <w:spacing w:after="0" w:line="240" w:lineRule="auto"/>
        <w:jc w:val="both"/>
        <w:rPr>
          <w:rStyle w:val="3"/>
          <w:b w:val="0"/>
          <w:bCs w:val="0"/>
          <w:color w:val="000000"/>
          <w:sz w:val="18"/>
          <w:szCs w:val="18"/>
        </w:rPr>
      </w:pPr>
      <w:r>
        <w:rPr>
          <w:rStyle w:val="3"/>
          <w:b w:val="0"/>
          <w:bCs w:val="0"/>
          <w:color w:val="000000"/>
          <w:sz w:val="18"/>
          <w:szCs w:val="18"/>
        </w:rPr>
        <w:t>совместно именуемые Стороны</w:t>
      </w:r>
      <w:r w:rsidR="008359A2" w:rsidRPr="002B1075">
        <w:rPr>
          <w:rStyle w:val="3"/>
          <w:b w:val="0"/>
          <w:bCs w:val="0"/>
          <w:color w:val="000000"/>
          <w:sz w:val="18"/>
          <w:szCs w:val="18"/>
        </w:rPr>
        <w:t xml:space="preserve"> заключили настоящий договор о нижеследующем</w:t>
      </w:r>
      <w:r w:rsidR="00E17C82" w:rsidRPr="002B1075">
        <w:rPr>
          <w:rStyle w:val="3"/>
          <w:b w:val="0"/>
          <w:bCs w:val="0"/>
          <w:color w:val="000000"/>
          <w:sz w:val="18"/>
          <w:szCs w:val="18"/>
        </w:rPr>
        <w:t>:</w:t>
      </w:r>
    </w:p>
    <w:p w14:paraId="7DC071D0" w14:textId="77777777" w:rsidR="009E5AFD" w:rsidRPr="002B1075" w:rsidRDefault="009E5AFD" w:rsidP="008359A2">
      <w:pPr>
        <w:spacing w:after="0" w:line="240" w:lineRule="auto"/>
        <w:jc w:val="both"/>
        <w:rPr>
          <w:rStyle w:val="3"/>
          <w:b w:val="0"/>
          <w:bCs w:val="0"/>
          <w:color w:val="000000"/>
          <w:sz w:val="18"/>
          <w:szCs w:val="18"/>
        </w:rPr>
      </w:pPr>
    </w:p>
    <w:p w14:paraId="6A21A356" w14:textId="77777777" w:rsidR="00E17C82" w:rsidRPr="002B1075" w:rsidRDefault="00E17C82" w:rsidP="005B7EAC">
      <w:pPr>
        <w:pStyle w:val="a5"/>
        <w:numPr>
          <w:ilvl w:val="0"/>
          <w:numId w:val="1"/>
        </w:numPr>
        <w:spacing w:after="0" w:line="240" w:lineRule="auto"/>
        <w:jc w:val="center"/>
        <w:rPr>
          <w:rStyle w:val="3"/>
          <w:color w:val="000000"/>
          <w:sz w:val="18"/>
          <w:szCs w:val="18"/>
        </w:rPr>
      </w:pPr>
      <w:r w:rsidRPr="002B1075">
        <w:rPr>
          <w:rStyle w:val="3"/>
          <w:color w:val="000000"/>
          <w:sz w:val="18"/>
          <w:szCs w:val="18"/>
        </w:rPr>
        <w:t xml:space="preserve">ПРЕДМЕТ ДОГОВОРА </w:t>
      </w:r>
    </w:p>
    <w:p w14:paraId="70470646" w14:textId="24299A12" w:rsidR="005B4985" w:rsidRPr="005B4985" w:rsidRDefault="005B4985" w:rsidP="005B498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1.1. </w:t>
      </w:r>
      <w:r w:rsidRPr="005B4985">
        <w:rPr>
          <w:rFonts w:ascii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ЗАКАЗЧИК обязуется оплатить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B4985">
        <w:rPr>
          <w:rFonts w:ascii="Times New Roman" w:hAnsi="Times New Roman" w:cs="Times New Roman"/>
          <w:sz w:val="18"/>
          <w:szCs w:val="18"/>
        </w:rPr>
        <w:t>обучение по образовательной программе:</w:t>
      </w:r>
    </w:p>
    <w:p w14:paraId="6FC8991F" w14:textId="473D8AD6" w:rsidR="005B4985" w:rsidRPr="005B4985" w:rsidRDefault="005B4985" w:rsidP="005B4985">
      <w:pPr>
        <w:pStyle w:val="a5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4985">
        <w:rPr>
          <w:rFonts w:ascii="Times New Roman" w:hAnsi="Times New Roman" w:cs="Times New Roman"/>
          <w:sz w:val="18"/>
          <w:szCs w:val="18"/>
        </w:rPr>
        <w:t>- уровень – __________________;</w:t>
      </w:r>
    </w:p>
    <w:p w14:paraId="7DA73777" w14:textId="77777777" w:rsidR="005B4985" w:rsidRPr="005B4985" w:rsidRDefault="005B4985" w:rsidP="005B4985">
      <w:pPr>
        <w:pStyle w:val="a5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4985">
        <w:rPr>
          <w:rFonts w:ascii="Times New Roman" w:hAnsi="Times New Roman" w:cs="Times New Roman"/>
          <w:sz w:val="18"/>
          <w:szCs w:val="18"/>
        </w:rPr>
        <w:t>- вид образовательной услуги – платная образовательная;</w:t>
      </w:r>
    </w:p>
    <w:p w14:paraId="1307BE27" w14:textId="77777777" w:rsidR="005B4985" w:rsidRPr="005B4985" w:rsidRDefault="005B4985" w:rsidP="005B4985">
      <w:pPr>
        <w:pStyle w:val="a5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4985">
        <w:rPr>
          <w:rFonts w:ascii="Times New Roman" w:hAnsi="Times New Roman" w:cs="Times New Roman"/>
          <w:sz w:val="18"/>
          <w:szCs w:val="18"/>
        </w:rPr>
        <w:t>- направленность образовательной программы – _____________________;</w:t>
      </w:r>
    </w:p>
    <w:p w14:paraId="2B16A3A1" w14:textId="2D4F6B0E" w:rsidR="005B4985" w:rsidRPr="005B4985" w:rsidRDefault="005B4985" w:rsidP="005B4985">
      <w:pPr>
        <w:pStyle w:val="a5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4985">
        <w:rPr>
          <w:rFonts w:ascii="Times New Roman" w:hAnsi="Times New Roman" w:cs="Times New Roman"/>
          <w:sz w:val="18"/>
          <w:szCs w:val="18"/>
        </w:rPr>
        <w:t xml:space="preserve">- форма обучения – групповая, очная. </w:t>
      </w:r>
    </w:p>
    <w:p w14:paraId="2242F7DC" w14:textId="77777777" w:rsidR="005B4985" w:rsidRDefault="005B4985" w:rsidP="005B4985">
      <w:pPr>
        <w:pStyle w:val="a5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4985">
        <w:rPr>
          <w:rFonts w:ascii="Times New Roman" w:hAnsi="Times New Roman" w:cs="Times New Roman"/>
          <w:sz w:val="18"/>
          <w:szCs w:val="18"/>
        </w:rPr>
        <w:t xml:space="preserve">- в соответствии с учебным планом и образовательной программой ИСПОЛНИТЕЛЯ. </w:t>
      </w:r>
    </w:p>
    <w:p w14:paraId="66D560CA" w14:textId="069BE99C" w:rsidR="00B4701B" w:rsidRDefault="005B4985" w:rsidP="005B498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1.2. </w:t>
      </w:r>
      <w:r w:rsidR="009E5AFD" w:rsidRPr="005B4985">
        <w:rPr>
          <w:rFonts w:ascii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E17C82" w:rsidRPr="005B4985">
        <w:rPr>
          <w:rFonts w:ascii="Times New Roman" w:hAnsi="Times New Roman" w:cs="Times New Roman"/>
          <w:sz w:val="18"/>
          <w:szCs w:val="18"/>
        </w:rPr>
        <w:t>составляет</w:t>
      </w:r>
      <w:r w:rsidR="009E5AFD" w:rsidRPr="005B498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9E5AFD" w:rsidRPr="005B4985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____________</w:t>
      </w:r>
      <w:r w:rsidR="009E5AFD" w:rsidRPr="005B4985">
        <w:rPr>
          <w:rFonts w:ascii="Times New Roman" w:hAnsi="Times New Roman" w:cs="Times New Roman"/>
          <w:sz w:val="18"/>
          <w:szCs w:val="18"/>
        </w:rPr>
        <w:t xml:space="preserve">   с «___» ________ 202_ г. по «___» ________202_г.</w:t>
      </w:r>
    </w:p>
    <w:p w14:paraId="2CE23C73" w14:textId="77777777" w:rsidR="005B4985" w:rsidRPr="005B4985" w:rsidRDefault="005B4985" w:rsidP="005B498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2EF11CE" w14:textId="77777777" w:rsidR="00E17C82" w:rsidRPr="002B1075" w:rsidRDefault="00E17C82" w:rsidP="00E04FD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B1075">
        <w:rPr>
          <w:rFonts w:ascii="Times New Roman" w:hAnsi="Times New Roman" w:cs="Times New Roman"/>
          <w:b/>
          <w:bCs/>
          <w:sz w:val="18"/>
          <w:szCs w:val="18"/>
        </w:rPr>
        <w:t>ОБЯЗАННОСТИ ИСПОЛНИТЕЛЯ</w:t>
      </w:r>
    </w:p>
    <w:p w14:paraId="488ADF4E" w14:textId="77777777" w:rsidR="00E17C82" w:rsidRPr="002B1075" w:rsidRDefault="00E17C82" w:rsidP="00E04FD4">
      <w:pPr>
        <w:pStyle w:val="a3"/>
        <w:shd w:val="clear" w:color="auto" w:fill="auto"/>
        <w:tabs>
          <w:tab w:val="left" w:pos="284"/>
          <w:tab w:val="left" w:pos="426"/>
        </w:tabs>
        <w:spacing w:before="0" w:line="228" w:lineRule="exact"/>
        <w:rPr>
          <w:rFonts w:ascii="Times New Roman" w:hAnsi="Times New Roman" w:cs="Times New Roman"/>
          <w:sz w:val="18"/>
          <w:szCs w:val="18"/>
        </w:rPr>
      </w:pPr>
      <w:r w:rsidRPr="002B1075">
        <w:rPr>
          <w:rStyle w:val="BodyTextChar"/>
          <w:color w:val="000000"/>
          <w:sz w:val="18"/>
          <w:szCs w:val="18"/>
        </w:rPr>
        <w:t>Исполнитель обязан:</w:t>
      </w:r>
    </w:p>
    <w:p w14:paraId="12A59A84" w14:textId="77777777" w:rsidR="00E17C82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Организовать и обеспечить надлежащее исполнение услуг, предусмотренных разделом 1 настоящего договора. Дополнительные платные образовательные услуги оказываются в соответствии с выбранной Заказчиком образовательной программой, учебным планом, расписанием занятий, разрабатываемыми Исполнителем.</w:t>
      </w:r>
    </w:p>
    <w:p w14:paraId="762571FF" w14:textId="77777777" w:rsidR="00E17C82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Обеспечить Обучающемуся необходимые условия для освоения выбранной образовательной программы.</w:t>
      </w:r>
    </w:p>
    <w:p w14:paraId="15933EBF" w14:textId="77777777" w:rsidR="00E17C82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Проявлять уважение к личности,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14:paraId="4CDAE9A5" w14:textId="77777777" w:rsidR="00E17C82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Сохранить место за Обучающимся (в системе оказываемых учреждением платных образовательных услуг) в случае его болезни, лечения, карантина при предоставлении официального документа (с учетом оплаты услуг, предусмотренных разделом 1 настоящего договора) в течение 1 месяца.</w:t>
      </w:r>
    </w:p>
    <w:p w14:paraId="05424AFE" w14:textId="77777777" w:rsidR="00E17C82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Уведомить Заказчика о нецелесообразности оказания Обучающемуся платных образовательных услуг в объёме, предусмотренным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5B43A2E7" w14:textId="77777777" w:rsidR="00E17C82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Предоставлять Заказчику достоверную информацию о себе и информацию, содержащую сведения об оказываемых платных образовательных услугах, в порядке и объеме, которые  предусмотрены законодательством РФ.</w:t>
      </w:r>
    </w:p>
    <w:p w14:paraId="4CCD4D56" w14:textId="77777777" w:rsidR="00E17C82" w:rsidRPr="002B1075" w:rsidRDefault="00E17C82" w:rsidP="00E04FD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B1075">
        <w:rPr>
          <w:rFonts w:ascii="Times New Roman" w:hAnsi="Times New Roman" w:cs="Times New Roman"/>
          <w:b/>
          <w:bCs/>
          <w:sz w:val="18"/>
          <w:szCs w:val="18"/>
        </w:rPr>
        <w:t>ОБЯЗАННОСТИ ЗАКАЗЧИКА</w:t>
      </w:r>
    </w:p>
    <w:p w14:paraId="7B1CB8C6" w14:textId="77777777" w:rsidR="00E17C82" w:rsidRPr="002B1075" w:rsidRDefault="00E17C82" w:rsidP="00DC7AE8">
      <w:pPr>
        <w:pStyle w:val="a3"/>
        <w:shd w:val="clear" w:color="auto" w:fill="auto"/>
        <w:tabs>
          <w:tab w:val="left" w:pos="284"/>
          <w:tab w:val="left" w:pos="426"/>
        </w:tabs>
        <w:spacing w:before="0" w:line="230" w:lineRule="exact"/>
        <w:rPr>
          <w:rFonts w:ascii="Times New Roman" w:hAnsi="Times New Roman" w:cs="Times New Roman"/>
          <w:sz w:val="18"/>
          <w:szCs w:val="18"/>
        </w:rPr>
      </w:pPr>
      <w:bookmarkStart w:id="1" w:name="bookmark8"/>
      <w:r w:rsidRPr="002B1075">
        <w:rPr>
          <w:rStyle w:val="BodyTextChar"/>
          <w:color w:val="000000"/>
          <w:sz w:val="18"/>
          <w:szCs w:val="18"/>
        </w:rPr>
        <w:t>Заказчик обязан:</w:t>
      </w:r>
    </w:p>
    <w:p w14:paraId="17E990A6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Своевременно вносить плату за предоставленные платные образовательные услуги, указанные в разделе 1, в размере и порядке, определенном настоящим договором.</w:t>
      </w:r>
    </w:p>
    <w:p w14:paraId="765EE893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Своевременно предоставлять все необходимые документы, предусмотренные локальными актами образовательного учреждения.</w:t>
      </w:r>
    </w:p>
    <w:p w14:paraId="320D390D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Обеспечить посещение Обучающимся занятий согласно учебному расписанию.</w:t>
      </w:r>
    </w:p>
    <w:p w14:paraId="4052860F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14:paraId="38EDBB3A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Извещать Исполнителя об уважительных причинах отсутствия Обучающегося на занятиях в письменной форме с предоставлением оригиналов подтверждающих документов.</w:t>
      </w:r>
    </w:p>
    <w:p w14:paraId="13346861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Заказчик несет ответственность за моральный и физический облик Обучающегося.</w:t>
      </w:r>
    </w:p>
    <w:p w14:paraId="5C950F94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Проявлять уважение к педагогам, администрации и техническому персоналу Исполнителя.</w:t>
      </w:r>
    </w:p>
    <w:p w14:paraId="5D837F66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Возмещать ущерб, причиненный Обучающимся имуществу Исполнителя в соответствии с законодательством РФ.</w:t>
      </w:r>
    </w:p>
    <w:p w14:paraId="18BB55B5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Обеспечить Обучающегося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Обучающегося.</w:t>
      </w:r>
    </w:p>
    <w:p w14:paraId="65D3B893" w14:textId="77777777" w:rsidR="00E17C82" w:rsidRPr="002B1075" w:rsidRDefault="00E17C82" w:rsidP="00DC7AE8">
      <w:pPr>
        <w:pStyle w:val="a5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2" w:name="bookmark5"/>
      <w:r w:rsidRPr="002B1075">
        <w:rPr>
          <w:rFonts w:ascii="Times New Roman" w:hAnsi="Times New Roman" w:cs="Times New Roman"/>
          <w:b/>
          <w:bCs/>
          <w:sz w:val="18"/>
          <w:szCs w:val="18"/>
        </w:rPr>
        <w:t>ОБЯЗАННОСТИ ОБУЧАЮЩЕГОСЯ (для договора с Обучающимся, достигшим 14-летнего возраста)</w:t>
      </w:r>
      <w:bookmarkEnd w:id="2"/>
    </w:p>
    <w:p w14:paraId="065CC59C" w14:textId="77777777" w:rsidR="00E17C82" w:rsidRPr="002B1075" w:rsidRDefault="00E17C82" w:rsidP="00DC7AE8">
      <w:pPr>
        <w:pStyle w:val="a3"/>
        <w:shd w:val="clear" w:color="auto" w:fill="auto"/>
        <w:tabs>
          <w:tab w:val="left" w:pos="284"/>
          <w:tab w:val="left" w:pos="426"/>
        </w:tabs>
        <w:spacing w:before="0" w:line="240" w:lineRule="auto"/>
        <w:rPr>
          <w:rFonts w:ascii="Times New Roman" w:hAnsi="Times New Roman" w:cs="Times New Roman"/>
          <w:sz w:val="18"/>
          <w:szCs w:val="18"/>
        </w:rPr>
      </w:pPr>
      <w:r w:rsidRPr="002B1075">
        <w:rPr>
          <w:rStyle w:val="BodyTextChar"/>
          <w:color w:val="000000"/>
          <w:sz w:val="18"/>
          <w:szCs w:val="18"/>
        </w:rPr>
        <w:t>Обучающийся обязан:</w:t>
      </w:r>
    </w:p>
    <w:p w14:paraId="30159BDC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Посещать занятия, указанные в учебном расписании.</w:t>
      </w:r>
    </w:p>
    <w:p w14:paraId="48090483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 Выполнять задания по подготовке к занятиям, даваемые педагогами Исполнителя.</w:t>
      </w:r>
    </w:p>
    <w:p w14:paraId="1CFEFB45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Бережно относиться к имуществу Исполнителя.</w:t>
      </w:r>
    </w:p>
    <w:p w14:paraId="7CFA4C32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 Соблюдать требования Устава, Правил поведения Обучающихся Исполнителя,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14:paraId="294A1AF8" w14:textId="77777777" w:rsidR="00E17C82" w:rsidRPr="002B1075" w:rsidRDefault="00E17C82" w:rsidP="00DC7AE8">
      <w:pPr>
        <w:pStyle w:val="a5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bookmark6"/>
      <w:r w:rsidRPr="002B1075">
        <w:rPr>
          <w:rFonts w:ascii="Times New Roman" w:hAnsi="Times New Roman" w:cs="Times New Roman"/>
          <w:b/>
          <w:bCs/>
          <w:sz w:val="18"/>
          <w:szCs w:val="18"/>
        </w:rPr>
        <w:t>ПРАВА ИСПОЛНИТЕЛЯ, ЗАКАЗЧИКА, ОБУЧАЮЩЕГОСЯ</w:t>
      </w:r>
      <w:bookmarkEnd w:id="3"/>
    </w:p>
    <w:p w14:paraId="1AF958DD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Исполнитель вправе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6AD2D5AC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 Заказчик вправе требовать от Исполнителя информацию, содержащую сведения о предоставлении платных образовательных услуг в порядке и объеме, которые предусмотрены Законом РФ «О защите прав потребителей» и ФЗ «Об образовании в РФ».</w:t>
      </w:r>
    </w:p>
    <w:p w14:paraId="355C1AF3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 Заказчик и Обучающийся,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14:paraId="2982B2AC" w14:textId="77777777"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 Обучающийся вправе:</w:t>
      </w:r>
    </w:p>
    <w:p w14:paraId="160D3486" w14:textId="77777777" w:rsidR="00E17C82" w:rsidRPr="002B1075" w:rsidRDefault="00E17C82" w:rsidP="00DC7AE8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- обращаться к работникам Исполнителя по вопросам, касающихся обучения в образовательном учреждении;</w:t>
      </w:r>
    </w:p>
    <w:p w14:paraId="13A4A976" w14:textId="77777777" w:rsidR="00E17C82" w:rsidRPr="002B1075" w:rsidRDefault="00E17C82" w:rsidP="00DC7AE8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- получать от Исполнителя полную и достоверную информацию о своих знаниях и умениях;</w:t>
      </w:r>
    </w:p>
    <w:p w14:paraId="2F05D0DC" w14:textId="77777777" w:rsidR="003F5792" w:rsidRPr="002B1075" w:rsidRDefault="00E17C82" w:rsidP="008359A2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- пользоваться имуществом Исполнителя во время занятий, предусмотренных расписанием.</w:t>
      </w:r>
      <w:bookmarkStart w:id="4" w:name="bookmark7"/>
    </w:p>
    <w:p w14:paraId="0D2A5C38" w14:textId="77777777" w:rsidR="00E17C82" w:rsidRPr="002B1075" w:rsidRDefault="00E17C82" w:rsidP="00DC7AE8">
      <w:pPr>
        <w:pStyle w:val="10"/>
        <w:keepNext/>
        <w:keepLines/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lastRenderedPageBreak/>
        <w:t>6. РАЗМЕР И ПОРЯДОК ОПЛАТЫ УСЛУГ</w:t>
      </w:r>
      <w:bookmarkEnd w:id="4"/>
    </w:p>
    <w:p w14:paraId="2D209115" w14:textId="77777777" w:rsidR="00E17C82" w:rsidRPr="002B1075" w:rsidRDefault="00E17C82" w:rsidP="00A046D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6.1. Полная стоимость платных образовательных услуг, оказываемых по настоящему договору, составляет </w:t>
      </w:r>
      <w:r w:rsidR="00B4701B" w:rsidRPr="002B1075">
        <w:rPr>
          <w:rFonts w:ascii="Times New Roman" w:hAnsi="Times New Roman" w:cs="Times New Roman"/>
          <w:sz w:val="18"/>
          <w:szCs w:val="18"/>
        </w:rPr>
        <w:t>____________________</w:t>
      </w:r>
      <w:r w:rsidRPr="002B1075"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14:paraId="556AAA12" w14:textId="77777777" w:rsidR="000A60D3" w:rsidRPr="002B1075" w:rsidRDefault="00E17C82" w:rsidP="00A046D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6.2. Оплата услуг осуществляется по следующему графику: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3"/>
        <w:gridCol w:w="876"/>
      </w:tblGrid>
      <w:tr w:rsidR="00C928D7" w:rsidRPr="002B1075" w14:paraId="355E5388" w14:textId="77777777" w:rsidTr="00AC6B35">
        <w:tc>
          <w:tcPr>
            <w:tcW w:w="1503" w:type="dxa"/>
          </w:tcPr>
          <w:p w14:paraId="780B4D67" w14:textId="77777777" w:rsidR="00C928D7" w:rsidRPr="002B1075" w:rsidRDefault="00C928D7" w:rsidP="00DC74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Месяц</w:t>
            </w:r>
          </w:p>
        </w:tc>
        <w:tc>
          <w:tcPr>
            <w:tcW w:w="876" w:type="dxa"/>
          </w:tcPr>
          <w:p w14:paraId="64A55297" w14:textId="77777777" w:rsidR="00C928D7" w:rsidRPr="002B1075" w:rsidRDefault="00C928D7" w:rsidP="00DD4EB9">
            <w:pPr>
              <w:pStyle w:val="a5"/>
              <w:spacing w:after="0" w:line="240" w:lineRule="auto"/>
              <w:ind w:left="0" w:righ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8D7" w:rsidRPr="002B1075" w14:paraId="0A6BAB4E" w14:textId="77777777" w:rsidTr="00AC6B35">
        <w:tc>
          <w:tcPr>
            <w:tcW w:w="1503" w:type="dxa"/>
          </w:tcPr>
          <w:p w14:paraId="7EB758BA" w14:textId="77777777" w:rsidR="00C928D7" w:rsidRPr="002B1075" w:rsidRDefault="00C928D7" w:rsidP="008055A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 к оплате, рублей</w:t>
            </w:r>
          </w:p>
        </w:tc>
        <w:tc>
          <w:tcPr>
            <w:tcW w:w="876" w:type="dxa"/>
          </w:tcPr>
          <w:p w14:paraId="5AD3CCFB" w14:textId="77777777" w:rsidR="00C928D7" w:rsidRPr="002B1075" w:rsidRDefault="00C928D7" w:rsidP="00E35173">
            <w:pPr>
              <w:pStyle w:val="a5"/>
              <w:spacing w:after="0" w:line="240" w:lineRule="auto"/>
              <w:ind w:left="0" w:righ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9774F3" w14:textId="77777777" w:rsidR="00972461" w:rsidRPr="002B1075" w:rsidRDefault="00DF4BE8" w:rsidP="00972461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6.3</w:t>
      </w:r>
      <w:r w:rsidR="00972461" w:rsidRPr="002B1075">
        <w:rPr>
          <w:rFonts w:ascii="Times New Roman" w:hAnsi="Times New Roman" w:cs="Times New Roman"/>
          <w:sz w:val="18"/>
          <w:szCs w:val="18"/>
        </w:rPr>
        <w:t>.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06E6F29" w14:textId="77777777" w:rsidR="00972461" w:rsidRPr="002B1075" w:rsidRDefault="00DF4BE8" w:rsidP="00972461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6.4</w:t>
      </w:r>
      <w:r w:rsidR="00972461" w:rsidRPr="002B1075">
        <w:rPr>
          <w:rFonts w:ascii="Times New Roman" w:hAnsi="Times New Roman" w:cs="Times New Roman"/>
          <w:sz w:val="18"/>
          <w:szCs w:val="18"/>
        </w:rPr>
        <w:t xml:space="preserve">. Оплата производится не позднее </w:t>
      </w:r>
      <w:r w:rsidR="00B4701B" w:rsidRPr="002B1075">
        <w:rPr>
          <w:rFonts w:ascii="Times New Roman" w:hAnsi="Times New Roman" w:cs="Times New Roman"/>
          <w:sz w:val="18"/>
          <w:szCs w:val="18"/>
        </w:rPr>
        <w:t>______________________</w:t>
      </w:r>
      <w:r w:rsidR="00B4701B" w:rsidRPr="002B1075">
        <w:rPr>
          <w:rFonts w:ascii="Times New Roman" w:hAnsi="Times New Roman" w:cs="Times New Roman"/>
          <w:b/>
          <w:bCs/>
          <w:sz w:val="18"/>
          <w:szCs w:val="18"/>
        </w:rPr>
        <w:t>числа _______________</w:t>
      </w:r>
      <w:r w:rsidR="00972461" w:rsidRPr="002B1075">
        <w:rPr>
          <w:rFonts w:ascii="Times New Roman" w:hAnsi="Times New Roman" w:cs="Times New Roman"/>
          <w:b/>
          <w:bCs/>
          <w:sz w:val="18"/>
          <w:szCs w:val="18"/>
        </w:rPr>
        <w:t xml:space="preserve"> месяца</w:t>
      </w:r>
      <w:r w:rsidR="00972461" w:rsidRPr="002B1075">
        <w:rPr>
          <w:rFonts w:ascii="Times New Roman" w:hAnsi="Times New Roman" w:cs="Times New Roman"/>
          <w:sz w:val="18"/>
          <w:szCs w:val="18"/>
        </w:rPr>
        <w:t xml:space="preserve"> в безналичном порядке на лицевой счёт Исполнителя по реквизитам, указанным в п.10 настоящего договора, в том числе с помощью терминала. Комиссионные вознаграждения банку-агенту оплачиваются Заказчиком. </w:t>
      </w:r>
    </w:p>
    <w:p w14:paraId="37AB4C6A" w14:textId="77777777" w:rsidR="00972461" w:rsidRPr="002B1075" w:rsidRDefault="00DF4BE8" w:rsidP="00972461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6.5</w:t>
      </w:r>
      <w:r w:rsidR="00972461" w:rsidRPr="002B1075">
        <w:rPr>
          <w:rFonts w:ascii="Times New Roman" w:hAnsi="Times New Roman" w:cs="Times New Roman"/>
          <w:sz w:val="18"/>
          <w:szCs w:val="18"/>
        </w:rPr>
        <w:t>. Оплата услуг подтверждается путем представления Исполнителю платежного документа об оплате.</w:t>
      </w:r>
    </w:p>
    <w:p w14:paraId="419F5427" w14:textId="77777777" w:rsidR="00942F54" w:rsidRPr="002B1075" w:rsidRDefault="00942F54" w:rsidP="00942F54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6.6. Перерасчёт оплаты за  услуги происходит в случае отсутствия Обучающегося на занятиях </w:t>
      </w:r>
      <w:r w:rsidRPr="002B1075">
        <w:rPr>
          <w:rFonts w:ascii="Times New Roman" w:hAnsi="Times New Roman" w:cs="Times New Roman"/>
          <w:b/>
          <w:bCs/>
          <w:sz w:val="18"/>
          <w:szCs w:val="18"/>
        </w:rPr>
        <w:t>по уважительной причине.</w:t>
      </w:r>
      <w:r w:rsidRPr="002B1075">
        <w:rPr>
          <w:rFonts w:ascii="Times New Roman" w:hAnsi="Times New Roman" w:cs="Times New Roman"/>
          <w:sz w:val="18"/>
          <w:szCs w:val="18"/>
        </w:rPr>
        <w:t xml:space="preserve"> В данном случае Исполнитель осуществляет перерасчёт с начислением оплаты пропорционально части оказанных услуг. Перерасчёт осуществляется после получения </w:t>
      </w:r>
      <w:r w:rsidRPr="002B1075">
        <w:rPr>
          <w:rFonts w:ascii="Times New Roman" w:hAnsi="Times New Roman" w:cs="Times New Roman"/>
          <w:b/>
          <w:bCs/>
          <w:sz w:val="18"/>
          <w:szCs w:val="18"/>
        </w:rPr>
        <w:t>письменного заявления</w:t>
      </w:r>
      <w:r w:rsidRPr="002B1075">
        <w:rPr>
          <w:rFonts w:ascii="Times New Roman" w:hAnsi="Times New Roman" w:cs="Times New Roman"/>
          <w:sz w:val="18"/>
          <w:szCs w:val="18"/>
        </w:rPr>
        <w:t xml:space="preserve"> от Заказчика с приложением </w:t>
      </w:r>
      <w:r w:rsidRPr="002B1075">
        <w:rPr>
          <w:rFonts w:ascii="Times New Roman" w:hAnsi="Times New Roman" w:cs="Times New Roman"/>
          <w:b/>
          <w:bCs/>
          <w:sz w:val="18"/>
          <w:szCs w:val="18"/>
        </w:rPr>
        <w:t xml:space="preserve">оригинала </w:t>
      </w:r>
      <w:r w:rsidRPr="002B1075">
        <w:rPr>
          <w:rFonts w:ascii="Times New Roman" w:hAnsi="Times New Roman" w:cs="Times New Roman"/>
          <w:b/>
          <w:sz w:val="18"/>
          <w:szCs w:val="18"/>
        </w:rPr>
        <w:t>документов</w:t>
      </w:r>
      <w:r w:rsidRPr="002B1075">
        <w:rPr>
          <w:rFonts w:ascii="Times New Roman" w:hAnsi="Times New Roman" w:cs="Times New Roman"/>
          <w:sz w:val="18"/>
          <w:szCs w:val="18"/>
        </w:rPr>
        <w:t xml:space="preserve">, подтверждающих уважительность причин отсутствия на занятиях. Оригиналы документов предоставляются при </w:t>
      </w:r>
      <w:r w:rsidRPr="002B1075">
        <w:rPr>
          <w:rFonts w:ascii="Times New Roman" w:hAnsi="Times New Roman" w:cs="Times New Roman"/>
          <w:b/>
          <w:bCs/>
          <w:sz w:val="18"/>
          <w:szCs w:val="18"/>
        </w:rPr>
        <w:t>первом посещении</w:t>
      </w:r>
      <w:r w:rsidRPr="002B1075">
        <w:rPr>
          <w:rFonts w:ascii="Times New Roman" w:hAnsi="Times New Roman" w:cs="Times New Roman"/>
          <w:sz w:val="18"/>
          <w:szCs w:val="18"/>
        </w:rPr>
        <w:t xml:space="preserve"> учреждения после отсутствия Обучающегося на занятиях, </w:t>
      </w:r>
      <w:r w:rsidRPr="002B1075">
        <w:rPr>
          <w:rFonts w:ascii="Times New Roman" w:hAnsi="Times New Roman" w:cs="Times New Roman"/>
          <w:b/>
          <w:sz w:val="18"/>
          <w:szCs w:val="18"/>
        </w:rPr>
        <w:t>не позднее 10 календарных дней с последнего дня пропуска занятий</w:t>
      </w:r>
      <w:r w:rsidRPr="002B1075">
        <w:rPr>
          <w:rFonts w:ascii="Times New Roman" w:hAnsi="Times New Roman" w:cs="Times New Roman"/>
          <w:sz w:val="18"/>
          <w:szCs w:val="18"/>
        </w:rPr>
        <w:t xml:space="preserve">. Перерасчёт также осуществляется в случае досрочного расторжения настоящего договора с начислением платы за фактически полученную услугу с одновременным подписанием акта об оказании услуг. </w:t>
      </w:r>
    </w:p>
    <w:p w14:paraId="186C2740" w14:textId="77777777" w:rsidR="00972461" w:rsidRPr="002B1075" w:rsidRDefault="00DF4BE8" w:rsidP="00972461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6.7</w:t>
      </w:r>
      <w:r w:rsidR="00972461" w:rsidRPr="002B1075">
        <w:rPr>
          <w:rFonts w:ascii="Times New Roman" w:hAnsi="Times New Roman" w:cs="Times New Roman"/>
          <w:sz w:val="18"/>
          <w:szCs w:val="18"/>
        </w:rPr>
        <w:t xml:space="preserve">. В случае пропуска занятий </w:t>
      </w:r>
      <w:r w:rsidR="00972461" w:rsidRPr="002B1075">
        <w:rPr>
          <w:rFonts w:ascii="Times New Roman" w:hAnsi="Times New Roman" w:cs="Times New Roman"/>
          <w:b/>
          <w:bCs/>
          <w:sz w:val="18"/>
          <w:szCs w:val="18"/>
        </w:rPr>
        <w:t>без уважительной причины</w:t>
      </w:r>
      <w:r w:rsidR="00972461" w:rsidRPr="002B1075">
        <w:rPr>
          <w:rFonts w:ascii="Times New Roman" w:hAnsi="Times New Roman" w:cs="Times New Roman"/>
          <w:sz w:val="18"/>
          <w:szCs w:val="18"/>
        </w:rPr>
        <w:t xml:space="preserve"> плата за обучение взимается в полном объеме, перерасчёт оплаты не производится, Обучающийся</w:t>
      </w:r>
      <w:r w:rsidR="00972461" w:rsidRPr="002B1075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972461" w:rsidRPr="002B1075">
        <w:rPr>
          <w:rFonts w:ascii="Times New Roman" w:hAnsi="Times New Roman" w:cs="Times New Roman"/>
          <w:sz w:val="18"/>
          <w:szCs w:val="18"/>
        </w:rPr>
        <w:t xml:space="preserve">имеет право посетить пропущенные занятия с другой группой согласно расписанию. </w:t>
      </w:r>
    </w:p>
    <w:p w14:paraId="082A75E1" w14:textId="77777777" w:rsidR="00972461" w:rsidRPr="002B1075" w:rsidRDefault="00DF4BE8" w:rsidP="00972461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6.8</w:t>
      </w:r>
      <w:r w:rsidR="00972461" w:rsidRPr="002B1075">
        <w:rPr>
          <w:rFonts w:ascii="Times New Roman" w:hAnsi="Times New Roman" w:cs="Times New Roman"/>
          <w:sz w:val="18"/>
          <w:szCs w:val="18"/>
        </w:rPr>
        <w:t>. В случае не проведения платных занятий по вине Исполнителя учреждение производит перерасчет оплаты услуг.</w:t>
      </w:r>
    </w:p>
    <w:p w14:paraId="5FF8F1FB" w14:textId="77777777" w:rsidR="00E17C82" w:rsidRPr="002B1075" w:rsidRDefault="00DF4BE8" w:rsidP="009724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6.9</w:t>
      </w:r>
      <w:r w:rsidR="00972461" w:rsidRPr="002B1075">
        <w:rPr>
          <w:rFonts w:ascii="Times New Roman" w:hAnsi="Times New Roman" w:cs="Times New Roman"/>
          <w:sz w:val="18"/>
          <w:szCs w:val="18"/>
        </w:rPr>
        <w:t>. В случае нарушения Заказчиком сроков оплаты услуг Исполнитель вправе расторгнуть договор, не оказывать дополнительные услуги, а также не допускать к занятиям Обучающегося.</w:t>
      </w:r>
    </w:p>
    <w:p w14:paraId="6C6821B1" w14:textId="77777777" w:rsidR="00E17C82" w:rsidRPr="002B1075" w:rsidRDefault="00E17C82" w:rsidP="00E04FD4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ОСНОВАНИЯ ИЗМЕНЕНИЯ И РАСТОРЖЕНИЯ ДОГОВОРА</w:t>
      </w:r>
    </w:p>
    <w:bookmarkEnd w:id="1"/>
    <w:p w14:paraId="71E178A3" w14:textId="77777777" w:rsidR="00E17C82" w:rsidRPr="002B1075" w:rsidRDefault="00E17C82" w:rsidP="00E04FD4">
      <w:pPr>
        <w:pStyle w:val="a5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14:paraId="71DDF06F" w14:textId="77777777" w:rsidR="00E17C82" w:rsidRPr="002B1075" w:rsidRDefault="00E17C82" w:rsidP="00E04FD4">
      <w:pPr>
        <w:pStyle w:val="a5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Обучающийся вправе в любое время расторгнуть настоящий договор после письменного заявления Обучающегося или его законных представителей при условии полной оплаты</w:t>
      </w:r>
    </w:p>
    <w:p w14:paraId="6A5DCFD4" w14:textId="77777777" w:rsidR="00E17C82" w:rsidRPr="002B1075" w:rsidRDefault="00E17C82" w:rsidP="00E04FD4">
      <w:pPr>
        <w:pStyle w:val="a5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 Исполнителю фактически понесенных расходов и услуг, оказанных до момента отказа.</w:t>
      </w:r>
    </w:p>
    <w:p w14:paraId="2BFADB72" w14:textId="77777777" w:rsidR="00E17C82" w:rsidRPr="002B1075" w:rsidRDefault="00E17C82" w:rsidP="00E04FD4">
      <w:pPr>
        <w:pStyle w:val="a5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соглашению сторон.</w:t>
      </w:r>
    </w:p>
    <w:p w14:paraId="51C17FAD" w14:textId="77777777" w:rsidR="00E17C82" w:rsidRPr="002B1075" w:rsidRDefault="00E17C82" w:rsidP="00E04FD4">
      <w:pPr>
        <w:pStyle w:val="a5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По инициативе Исполнителя договор может быть расторгнут в одностороннем порядке в следующем случае:</w:t>
      </w:r>
    </w:p>
    <w:p w14:paraId="074BF2D5" w14:textId="77777777" w:rsidR="00E17C82" w:rsidRPr="002B1075" w:rsidRDefault="00E17C82" w:rsidP="00E04FD4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- применение к Обучающемуся отчисления как меры дисциплинарного взыскания;</w:t>
      </w:r>
    </w:p>
    <w:p w14:paraId="07AF86D6" w14:textId="77777777" w:rsidR="00E17C82" w:rsidRPr="002B1075" w:rsidRDefault="00E17C82" w:rsidP="00E04FD4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- просрочки оплаты стоимости платных образовательных услуг (более чем на 10 дней);</w:t>
      </w:r>
    </w:p>
    <w:p w14:paraId="73D46EB8" w14:textId="77777777" w:rsidR="00E17C82" w:rsidRPr="002B1075" w:rsidRDefault="00E17C82" w:rsidP="00E04FD4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- невозможность надлежащего оказания исполнения обязательств по оказанию услуг вследствие действий (бездействий) Обучающегося и Заказчика (в том числе в случае, когда Обучающийся не посещает занятия более 1 м</w:t>
      </w:r>
      <w:r w:rsidR="003F5792" w:rsidRPr="002B1075">
        <w:rPr>
          <w:rFonts w:ascii="Times New Roman" w:hAnsi="Times New Roman" w:cs="Times New Roman"/>
          <w:sz w:val="18"/>
          <w:szCs w:val="18"/>
        </w:rPr>
        <w:t>есяца без уважительных причин).</w:t>
      </w:r>
    </w:p>
    <w:p w14:paraId="37A884C7" w14:textId="77777777" w:rsidR="0016163A" w:rsidRPr="002B1075" w:rsidRDefault="0016163A" w:rsidP="00E04FD4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56FA8A8D" w14:textId="77777777" w:rsidR="00E17C82" w:rsidRPr="002B1075" w:rsidRDefault="00E17C82" w:rsidP="00E04FD4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bookmarkStart w:id="5" w:name="bookmark9"/>
      <w:r w:rsidRPr="002B1075">
        <w:rPr>
          <w:rFonts w:ascii="Times New Roman" w:hAnsi="Times New Roman" w:cs="Times New Roman"/>
          <w:sz w:val="18"/>
          <w:szCs w:val="18"/>
        </w:rPr>
        <w:t>ОТВЕТСТВЕННОСТЬ ИСПОЛНИТЕЛЯ, ЗАКАЗЧИКА И ОБУЧАЮЩЕГОСЯ</w:t>
      </w:r>
    </w:p>
    <w:bookmarkEnd w:id="5"/>
    <w:p w14:paraId="64A22F44" w14:textId="77777777" w:rsidR="00E17C82" w:rsidRPr="002B1075" w:rsidRDefault="00E17C82" w:rsidP="00E04FD4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За неисполнение или ненадлежащее исполнение обязательств по договору Исполнитель и Заказчик несут ответственность, предусмотренную настоящим договором и законодательством РФ.</w:t>
      </w:r>
    </w:p>
    <w:p w14:paraId="3CFC410F" w14:textId="77777777" w:rsidR="00E17C82" w:rsidRPr="002B1075" w:rsidRDefault="00E17C82" w:rsidP="00E04FD4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При обнаружении недостатка услуг, в том числе оказания их не в полном объеме, предусмотренном дополнительными общеобразовательными программами (частью дополнительных общеобразовательных программ), Заказчик вправе по своему выбору потребовать: безвозмездного оказания образовательных услуг; соразмерного уменьшения стоимости оказанных платных образовательных услуг; возмещения понесенных им расходов по устранению недостатков оказанных услуг своими силами или третьими лицами.</w:t>
      </w:r>
    </w:p>
    <w:p w14:paraId="3458B1DE" w14:textId="77777777" w:rsidR="00E17C82" w:rsidRPr="002B1075" w:rsidRDefault="00E17C82" w:rsidP="00E04FD4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либо если во время оказания платных образовательных услуг стало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 поручить оказать платные образовательные услуги третьим лицам за разумную цену и потребовать от Исполнителя возмещения понесенных расходов; потребовать уменьшения стоимости платных образовательных услуг; расторгнуть договор.</w:t>
      </w:r>
    </w:p>
    <w:p w14:paraId="49AC6E2F" w14:textId="77777777" w:rsidR="00E17C82" w:rsidRPr="002B1075" w:rsidRDefault="00E17C82" w:rsidP="00E04FD4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СРОК ДЕЙСТВИЯ ДОГОВОРА И ДРУГИЕ УСЛОВИЯ</w:t>
      </w:r>
    </w:p>
    <w:p w14:paraId="770BE76C" w14:textId="77777777" w:rsidR="00E17C82" w:rsidRPr="002B1075" w:rsidRDefault="00E17C82" w:rsidP="00E04FD4">
      <w:pPr>
        <w:pStyle w:val="a3"/>
        <w:numPr>
          <w:ilvl w:val="1"/>
          <w:numId w:val="13"/>
        </w:numPr>
        <w:shd w:val="clear" w:color="auto" w:fill="auto"/>
        <w:tabs>
          <w:tab w:val="left" w:pos="284"/>
          <w:tab w:val="left" w:pos="426"/>
        </w:tabs>
        <w:spacing w:before="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B1075">
        <w:rPr>
          <w:rStyle w:val="BodyTextChar"/>
          <w:color w:val="000000"/>
          <w:sz w:val="18"/>
          <w:szCs w:val="18"/>
        </w:rPr>
        <w:t xml:space="preserve">Настоящий договор вступает в силу со дня его заключения сторонами и действует </w:t>
      </w:r>
      <w:r w:rsidR="00845074" w:rsidRPr="002B1075">
        <w:rPr>
          <w:rStyle w:val="BodyTextChar"/>
          <w:color w:val="000000"/>
          <w:sz w:val="18"/>
          <w:szCs w:val="18"/>
        </w:rPr>
        <w:t xml:space="preserve"> по </w:t>
      </w:r>
      <w:r w:rsidR="0016163A" w:rsidRPr="002B1075">
        <w:rPr>
          <w:rStyle w:val="BodyTextChar"/>
          <w:color w:val="000000"/>
          <w:sz w:val="18"/>
          <w:szCs w:val="18"/>
        </w:rPr>
        <w:t>_________________</w:t>
      </w:r>
      <w:r w:rsidR="00DD4EB9" w:rsidRPr="002B1075">
        <w:rPr>
          <w:rStyle w:val="BodyTextChar"/>
          <w:color w:val="000000"/>
          <w:sz w:val="18"/>
          <w:szCs w:val="18"/>
        </w:rPr>
        <w:t xml:space="preserve"> 20</w:t>
      </w:r>
      <w:r w:rsidR="0016163A" w:rsidRPr="002B1075">
        <w:rPr>
          <w:rStyle w:val="BodyTextChar"/>
          <w:color w:val="000000"/>
          <w:sz w:val="18"/>
          <w:szCs w:val="18"/>
        </w:rPr>
        <w:t>___</w:t>
      </w:r>
      <w:r w:rsidR="00845074" w:rsidRPr="002B1075">
        <w:rPr>
          <w:rStyle w:val="BodyTextChar"/>
          <w:color w:val="000000"/>
          <w:sz w:val="18"/>
          <w:szCs w:val="18"/>
        </w:rPr>
        <w:t xml:space="preserve"> </w:t>
      </w:r>
      <w:r w:rsidRPr="002B1075">
        <w:rPr>
          <w:rStyle w:val="BodyTextChar"/>
          <w:color w:val="000000"/>
          <w:sz w:val="18"/>
          <w:szCs w:val="18"/>
        </w:rPr>
        <w:t xml:space="preserve"> год</w:t>
      </w:r>
      <w:r w:rsidR="00845074" w:rsidRPr="002B1075">
        <w:rPr>
          <w:rStyle w:val="BodyTextChar"/>
          <w:color w:val="000000"/>
          <w:sz w:val="18"/>
          <w:szCs w:val="18"/>
        </w:rPr>
        <w:t>а</w:t>
      </w:r>
      <w:r w:rsidRPr="002B1075">
        <w:rPr>
          <w:rStyle w:val="BodyTextChar"/>
          <w:color w:val="000000"/>
          <w:sz w:val="18"/>
          <w:szCs w:val="18"/>
        </w:rPr>
        <w:t>.</w:t>
      </w:r>
    </w:p>
    <w:p w14:paraId="1EBA1F16" w14:textId="77777777" w:rsidR="00E17C82" w:rsidRPr="002B1075" w:rsidRDefault="00E17C82" w:rsidP="00E04FD4">
      <w:pPr>
        <w:pStyle w:val="a5"/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Style w:val="BodyTextChar"/>
          <w:color w:val="000000"/>
          <w:sz w:val="18"/>
          <w:szCs w:val="18"/>
        </w:rPr>
      </w:pPr>
      <w:r w:rsidRPr="002B1075">
        <w:rPr>
          <w:rStyle w:val="BodyTextChar"/>
          <w:color w:val="000000"/>
          <w:sz w:val="18"/>
          <w:szCs w:val="18"/>
        </w:rPr>
        <w:t xml:space="preserve"> Договор составлен в двух экземплярах, имеющих равную юридическую силу.</w:t>
      </w:r>
    </w:p>
    <w:p w14:paraId="6547446A" w14:textId="77777777" w:rsidR="00E17C82" w:rsidRPr="002B1075" w:rsidRDefault="00E17C82" w:rsidP="00E04FD4">
      <w:pPr>
        <w:pStyle w:val="a5"/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BodyTextChar"/>
          <w:color w:val="000000"/>
          <w:sz w:val="18"/>
          <w:szCs w:val="18"/>
        </w:rPr>
      </w:pPr>
      <w:r w:rsidRPr="002B1075">
        <w:rPr>
          <w:rStyle w:val="BodyTextChar"/>
          <w:color w:val="000000"/>
          <w:sz w:val="18"/>
          <w:szCs w:val="18"/>
        </w:rPr>
        <w:t xml:space="preserve">Неотъемлемой частью договора является акт об оказании услуг. Акты подписываются сторонами </w:t>
      </w:r>
      <w:r w:rsidR="0052597E" w:rsidRPr="002B1075">
        <w:rPr>
          <w:rStyle w:val="BodyTextChar"/>
          <w:color w:val="000000"/>
          <w:sz w:val="18"/>
          <w:szCs w:val="18"/>
        </w:rPr>
        <w:t>1</w:t>
      </w:r>
      <w:r w:rsidRPr="002B1075">
        <w:rPr>
          <w:rStyle w:val="BodyTextChar"/>
          <w:color w:val="000000"/>
          <w:sz w:val="18"/>
          <w:szCs w:val="18"/>
        </w:rPr>
        <w:t xml:space="preserve"> раз в</w:t>
      </w:r>
      <w:r w:rsidR="0052597E" w:rsidRPr="002B1075">
        <w:rPr>
          <w:rStyle w:val="BodyTextChar"/>
          <w:color w:val="000000"/>
          <w:sz w:val="18"/>
          <w:szCs w:val="18"/>
        </w:rPr>
        <w:t xml:space="preserve"> месяц</w:t>
      </w:r>
      <w:r w:rsidRPr="002B1075">
        <w:rPr>
          <w:rStyle w:val="BodyTextChar"/>
          <w:color w:val="000000"/>
          <w:sz w:val="18"/>
          <w:szCs w:val="18"/>
        </w:rPr>
        <w:t>. В случае если Заказчик уклоняется от подписания акта и не предоставляет мотивированный отказ от подписи, Исполнитель имеет право в одностороннем порядке подписать акт и признать услуги оказанными надлежащим образом.</w:t>
      </w:r>
    </w:p>
    <w:p w14:paraId="7A1883E6" w14:textId="77777777" w:rsidR="00E17C82" w:rsidRPr="002B1075" w:rsidRDefault="00E17C82" w:rsidP="00C737B7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B1075">
        <w:rPr>
          <w:rFonts w:ascii="Times New Roman" w:hAnsi="Times New Roman" w:cs="Times New Roman"/>
          <w:b/>
          <w:bCs/>
          <w:sz w:val="18"/>
          <w:szCs w:val="18"/>
        </w:rPr>
        <w:t>РЕКВИЗИТЫ И ПОДПИСИ СТОРОН</w:t>
      </w:r>
    </w:p>
    <w:tbl>
      <w:tblPr>
        <w:tblW w:w="11129" w:type="dxa"/>
        <w:tblInd w:w="-106" w:type="dxa"/>
        <w:tblLook w:val="00A0" w:firstRow="1" w:lastRow="0" w:firstColumn="1" w:lastColumn="0" w:noHBand="0" w:noVBand="0"/>
      </w:tblPr>
      <w:tblGrid>
        <w:gridCol w:w="6168"/>
        <w:gridCol w:w="4961"/>
      </w:tblGrid>
      <w:tr w:rsidR="00FE5F43" w:rsidRPr="002B1075" w14:paraId="50ABF685" w14:textId="77777777">
        <w:tc>
          <w:tcPr>
            <w:tcW w:w="6168" w:type="dxa"/>
          </w:tcPr>
          <w:p w14:paraId="19891641" w14:textId="77777777" w:rsidR="00E17C82" w:rsidRPr="002B1075" w:rsidRDefault="00E17C82" w:rsidP="003714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Исполнитель:</w:t>
            </w:r>
          </w:p>
          <w:p w14:paraId="3B276D4B" w14:textId="77777777" w:rsidR="006A07EB" w:rsidRPr="002B1075" w:rsidRDefault="006A07EB" w:rsidP="006A07E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 w:rsidRPr="002B1075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ru-RU" w:bidi="ru-RU"/>
              </w:rPr>
              <w:t>Муниципальное автономное образовательно-оздоровительное учреждение «Пансионат «Радуга» городского округа Тольятти</w:t>
            </w:r>
          </w:p>
          <w:p w14:paraId="72989A21" w14:textId="77777777" w:rsidR="006A07EB" w:rsidRPr="002B1075" w:rsidRDefault="006A07EB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юридический адрес: Российская Федерация, </w:t>
            </w:r>
          </w:p>
          <w:p w14:paraId="635DD38E" w14:textId="77777777" w:rsidR="006A07EB" w:rsidRPr="002B1075" w:rsidRDefault="006A07EB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445003, Самарская область, г.Тольятти</w:t>
            </w:r>
            <w:r w:rsidR="00401C11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, </w:t>
            </w: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Лесопарковое шоссе, 36</w:t>
            </w:r>
          </w:p>
          <w:p w14:paraId="2189DA43" w14:textId="77777777" w:rsidR="006A07EB" w:rsidRPr="002B1075" w:rsidRDefault="006A07EB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тел./факс 8(8482) 48-95-63</w:t>
            </w:r>
          </w:p>
          <w:p w14:paraId="4086F07D" w14:textId="77777777" w:rsidR="006A07EB" w:rsidRPr="002B1075" w:rsidRDefault="00401C11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ИНН </w:t>
            </w:r>
            <w:r w:rsidR="006A07EB"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6323032498      КПП 632401001</w:t>
            </w:r>
          </w:p>
          <w:p w14:paraId="13C4D570" w14:textId="77777777" w:rsidR="006A07EB" w:rsidRPr="002B1075" w:rsidRDefault="006A07EB" w:rsidP="006A07E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департамент финансов администрации городского округа Тольятти</w:t>
            </w:r>
          </w:p>
          <w:p w14:paraId="013CDDFE" w14:textId="77777777" w:rsidR="006A07EB" w:rsidRPr="002B1075" w:rsidRDefault="006A07EB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(МАООУ «Пансионат «Радуга», л\с 349130040)</w:t>
            </w:r>
          </w:p>
          <w:p w14:paraId="171D0483" w14:textId="77777777" w:rsidR="006A07EB" w:rsidRDefault="00401C11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КС 03234643367400004200</w:t>
            </w:r>
          </w:p>
          <w:p w14:paraId="4F42C1A6" w14:textId="77777777" w:rsidR="00401C11" w:rsidRDefault="00401C11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ЕКС 40102810545370000036 отделение САМАРА БАНКА РОССИИ//</w:t>
            </w:r>
          </w:p>
          <w:p w14:paraId="4F0BDB27" w14:textId="77777777" w:rsidR="006A07EB" w:rsidRPr="002B1075" w:rsidRDefault="00401C11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УФК по Самарской области г.Самара</w:t>
            </w:r>
          </w:p>
          <w:p w14:paraId="14E3413C" w14:textId="77777777" w:rsidR="00CB05D9" w:rsidRPr="002B1075" w:rsidRDefault="00CB05D9" w:rsidP="00CB05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БИК  013601205 ОКТМО 36740000</w:t>
            </w: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 </w:t>
            </w:r>
          </w:p>
          <w:p w14:paraId="6D4A5B02" w14:textId="77777777" w:rsidR="00E17C82" w:rsidRPr="002B1075" w:rsidRDefault="00CB05D9" w:rsidP="00371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ОКПО 40965983       </w:t>
            </w: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ОГРН 1026301990362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    </w:t>
            </w:r>
          </w:p>
          <w:p w14:paraId="58924F1D" w14:textId="77777777" w:rsidR="00CB05D9" w:rsidRDefault="00CB05D9" w:rsidP="00371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2013E" w14:textId="77777777" w:rsidR="00E17C82" w:rsidRPr="002B1075" w:rsidRDefault="00E17C82" w:rsidP="00371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6A07EB" w:rsidRPr="002B1075">
              <w:rPr>
                <w:rFonts w:ascii="Times New Roman" w:hAnsi="Times New Roman" w:cs="Times New Roman"/>
                <w:sz w:val="18"/>
                <w:szCs w:val="18"/>
              </w:rPr>
              <w:t>АООУ «Пансионат «Радуга»</w:t>
            </w:r>
          </w:p>
          <w:p w14:paraId="0226B571" w14:textId="77777777" w:rsidR="00E17C82" w:rsidRPr="002B1075" w:rsidRDefault="00E17C82" w:rsidP="00371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________________/</w:t>
            </w:r>
            <w:r w:rsidR="006A07EB" w:rsidRPr="002B1075">
              <w:rPr>
                <w:rFonts w:ascii="Times New Roman" w:hAnsi="Times New Roman" w:cs="Times New Roman"/>
                <w:sz w:val="18"/>
                <w:szCs w:val="18"/>
              </w:rPr>
              <w:t>Е.Б. Микель</w:t>
            </w:r>
            <w:r w:rsidR="0016163A" w:rsidRPr="002B107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220B64BA" w14:textId="77777777" w:rsidR="00E17C82" w:rsidRPr="002B1075" w:rsidRDefault="00E17C82" w:rsidP="00371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961" w:type="dxa"/>
          </w:tcPr>
          <w:p w14:paraId="587804E6" w14:textId="77777777" w:rsidR="00D47062" w:rsidRPr="00D47062" w:rsidRDefault="00D47062" w:rsidP="00D4706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ЗАКАЗЧИК:</w:t>
            </w:r>
          </w:p>
          <w:p w14:paraId="0F60BDE7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Ф.И.О.____________________________________</w:t>
            </w:r>
          </w:p>
          <w:p w14:paraId="0D62124D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14:paraId="0664BD1D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Паспортные данные_________________________</w:t>
            </w:r>
          </w:p>
          <w:p w14:paraId="61B7AA4B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</w:t>
            </w:r>
          </w:p>
          <w:p w14:paraId="329CBCDE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Место жительства:__________________________</w:t>
            </w:r>
          </w:p>
          <w:p w14:paraId="42064FAA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</w:t>
            </w:r>
          </w:p>
          <w:p w14:paraId="072AFD62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Телефон____________________________________</w:t>
            </w:r>
          </w:p>
          <w:p w14:paraId="17475D2A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Подпись_____________________________</w:t>
            </w:r>
          </w:p>
          <w:p w14:paraId="27CDCF74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ОБУЧАЮЩИЙСЯ:</w:t>
            </w:r>
          </w:p>
          <w:p w14:paraId="1D9C5BA7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Ф.И.О. несовершеннолетнего</w:t>
            </w:r>
          </w:p>
          <w:p w14:paraId="1274C63A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14:paraId="24E54729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14:paraId="0AE7AA31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Место жительства:__________________________</w:t>
            </w:r>
          </w:p>
          <w:p w14:paraId="7478D969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14:paraId="4BC326E8" w14:textId="77777777" w:rsidR="00D4706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Телефон:_________________________</w:t>
            </w:r>
          </w:p>
          <w:p w14:paraId="4FC19633" w14:textId="18B876D6" w:rsidR="00E17C82" w:rsidRPr="00D47062" w:rsidRDefault="00D47062" w:rsidP="00D47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062">
              <w:rPr>
                <w:rFonts w:ascii="Times New Roman" w:hAnsi="Times New Roman" w:cs="Times New Roman"/>
                <w:sz w:val="18"/>
                <w:szCs w:val="18"/>
              </w:rPr>
              <w:t>Подпись_______________</w:t>
            </w:r>
          </w:p>
        </w:tc>
      </w:tr>
    </w:tbl>
    <w:p w14:paraId="701D3DE8" w14:textId="77777777" w:rsidR="007459EA" w:rsidRPr="002B1075" w:rsidRDefault="007459EA" w:rsidP="00D47062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7459EA" w:rsidRPr="002B1075" w:rsidSect="00D66EA3">
      <w:pgSz w:w="11906" w:h="16838"/>
      <w:pgMar w:top="567" w:right="42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8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 w15:restartNumberingAfterBreak="0">
    <w:nsid w:val="0FE74654"/>
    <w:multiLevelType w:val="multilevel"/>
    <w:tmpl w:val="838AD5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8" w15:restartNumberingAfterBreak="0">
    <w:nsid w:val="15796CF3"/>
    <w:multiLevelType w:val="multilevel"/>
    <w:tmpl w:val="09C8AE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CB44AC"/>
    <w:multiLevelType w:val="multilevel"/>
    <w:tmpl w:val="1284BF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0C2872"/>
    <w:multiLevelType w:val="multilevel"/>
    <w:tmpl w:val="932A56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B254D0"/>
    <w:multiLevelType w:val="multilevel"/>
    <w:tmpl w:val="0C046F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3E059E1"/>
    <w:multiLevelType w:val="multilevel"/>
    <w:tmpl w:val="A184E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8F2824"/>
    <w:multiLevelType w:val="multilevel"/>
    <w:tmpl w:val="6674E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B13B59"/>
    <w:multiLevelType w:val="hybridMultilevel"/>
    <w:tmpl w:val="D8749B80"/>
    <w:lvl w:ilvl="0" w:tplc="FF08623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D664A9"/>
    <w:multiLevelType w:val="multilevel"/>
    <w:tmpl w:val="A184E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E0E0EFE"/>
    <w:multiLevelType w:val="multilevel"/>
    <w:tmpl w:val="9D9298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num w:numId="1" w16cid:durableId="1925719576">
    <w:abstractNumId w:val="12"/>
  </w:num>
  <w:num w:numId="2" w16cid:durableId="362362582">
    <w:abstractNumId w:val="0"/>
  </w:num>
  <w:num w:numId="3" w16cid:durableId="1039864113">
    <w:abstractNumId w:val="1"/>
  </w:num>
  <w:num w:numId="4" w16cid:durableId="1363022078">
    <w:abstractNumId w:val="2"/>
  </w:num>
  <w:num w:numId="5" w16cid:durableId="1502623410">
    <w:abstractNumId w:val="3"/>
  </w:num>
  <w:num w:numId="6" w16cid:durableId="1411468572">
    <w:abstractNumId w:val="4"/>
  </w:num>
  <w:num w:numId="7" w16cid:durableId="1624189506">
    <w:abstractNumId w:val="5"/>
  </w:num>
  <w:num w:numId="8" w16cid:durableId="1936018700">
    <w:abstractNumId w:val="6"/>
  </w:num>
  <w:num w:numId="9" w16cid:durableId="2035838734">
    <w:abstractNumId w:val="14"/>
  </w:num>
  <w:num w:numId="10" w16cid:durableId="1160730875">
    <w:abstractNumId w:val="7"/>
  </w:num>
  <w:num w:numId="11" w16cid:durableId="225067225">
    <w:abstractNumId w:val="13"/>
  </w:num>
  <w:num w:numId="12" w16cid:durableId="1098987282">
    <w:abstractNumId w:val="8"/>
  </w:num>
  <w:num w:numId="13" w16cid:durableId="781993393">
    <w:abstractNumId w:val="16"/>
  </w:num>
  <w:num w:numId="14" w16cid:durableId="1331063337">
    <w:abstractNumId w:val="15"/>
  </w:num>
  <w:num w:numId="15" w16cid:durableId="1554732169">
    <w:abstractNumId w:val="10"/>
  </w:num>
  <w:num w:numId="16" w16cid:durableId="2035030319">
    <w:abstractNumId w:val="9"/>
  </w:num>
  <w:num w:numId="17" w16cid:durableId="1443039638">
    <w:abstractNumId w:val="11"/>
  </w:num>
  <w:num w:numId="18" w16cid:durableId="6886056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EF"/>
    <w:rsid w:val="00000D37"/>
    <w:rsid w:val="00006E2F"/>
    <w:rsid w:val="00010D97"/>
    <w:rsid w:val="000132E3"/>
    <w:rsid w:val="00021AE2"/>
    <w:rsid w:val="0002756B"/>
    <w:rsid w:val="00033073"/>
    <w:rsid w:val="00043028"/>
    <w:rsid w:val="000729DB"/>
    <w:rsid w:val="0008770A"/>
    <w:rsid w:val="00091BA2"/>
    <w:rsid w:val="00091E61"/>
    <w:rsid w:val="000950AD"/>
    <w:rsid w:val="000A3D51"/>
    <w:rsid w:val="000A60D3"/>
    <w:rsid w:val="000A7554"/>
    <w:rsid w:val="000B25F1"/>
    <w:rsid w:val="000B30DD"/>
    <w:rsid w:val="000B428B"/>
    <w:rsid w:val="000B5EEF"/>
    <w:rsid w:val="000C34CD"/>
    <w:rsid w:val="000C7418"/>
    <w:rsid w:val="000D5C85"/>
    <w:rsid w:val="000E0F8E"/>
    <w:rsid w:val="000E6E02"/>
    <w:rsid w:val="000F7B81"/>
    <w:rsid w:val="0011267A"/>
    <w:rsid w:val="00115220"/>
    <w:rsid w:val="00123FF7"/>
    <w:rsid w:val="00132CA6"/>
    <w:rsid w:val="00144A29"/>
    <w:rsid w:val="00145A82"/>
    <w:rsid w:val="001535E4"/>
    <w:rsid w:val="00154328"/>
    <w:rsid w:val="00156EFA"/>
    <w:rsid w:val="0016163A"/>
    <w:rsid w:val="00172BFE"/>
    <w:rsid w:val="00173F84"/>
    <w:rsid w:val="0018009F"/>
    <w:rsid w:val="00183317"/>
    <w:rsid w:val="0018675E"/>
    <w:rsid w:val="00192BF3"/>
    <w:rsid w:val="0019684F"/>
    <w:rsid w:val="001A5E18"/>
    <w:rsid w:val="001B3AF9"/>
    <w:rsid w:val="001B45BB"/>
    <w:rsid w:val="001B63C3"/>
    <w:rsid w:val="001D744E"/>
    <w:rsid w:val="001E14F7"/>
    <w:rsid w:val="001F3DE6"/>
    <w:rsid w:val="001F67AC"/>
    <w:rsid w:val="0020049D"/>
    <w:rsid w:val="00217C60"/>
    <w:rsid w:val="002202E8"/>
    <w:rsid w:val="00221F6E"/>
    <w:rsid w:val="002311F4"/>
    <w:rsid w:val="00232567"/>
    <w:rsid w:val="0024334E"/>
    <w:rsid w:val="00247626"/>
    <w:rsid w:val="002571E9"/>
    <w:rsid w:val="00257307"/>
    <w:rsid w:val="00275F38"/>
    <w:rsid w:val="002843AA"/>
    <w:rsid w:val="002900BE"/>
    <w:rsid w:val="002912EA"/>
    <w:rsid w:val="00294A3C"/>
    <w:rsid w:val="00295143"/>
    <w:rsid w:val="002A2113"/>
    <w:rsid w:val="002A2D58"/>
    <w:rsid w:val="002A40D1"/>
    <w:rsid w:val="002A6E93"/>
    <w:rsid w:val="002B0E3F"/>
    <w:rsid w:val="002B1075"/>
    <w:rsid w:val="002B154A"/>
    <w:rsid w:val="002C16F1"/>
    <w:rsid w:val="002C3590"/>
    <w:rsid w:val="002C3EE4"/>
    <w:rsid w:val="002C46BA"/>
    <w:rsid w:val="002D0B69"/>
    <w:rsid w:val="002E67B0"/>
    <w:rsid w:val="002E6AE8"/>
    <w:rsid w:val="00322F9B"/>
    <w:rsid w:val="0032506B"/>
    <w:rsid w:val="003341E5"/>
    <w:rsid w:val="0034096E"/>
    <w:rsid w:val="00364B7B"/>
    <w:rsid w:val="00365839"/>
    <w:rsid w:val="0037070C"/>
    <w:rsid w:val="00371405"/>
    <w:rsid w:val="0037257A"/>
    <w:rsid w:val="00373AD3"/>
    <w:rsid w:val="00380E6C"/>
    <w:rsid w:val="00386738"/>
    <w:rsid w:val="00390072"/>
    <w:rsid w:val="00396E76"/>
    <w:rsid w:val="003A4225"/>
    <w:rsid w:val="003A42CC"/>
    <w:rsid w:val="003B6C65"/>
    <w:rsid w:val="003D1303"/>
    <w:rsid w:val="003D2E09"/>
    <w:rsid w:val="003D4B48"/>
    <w:rsid w:val="003E2F0D"/>
    <w:rsid w:val="003E674E"/>
    <w:rsid w:val="003F3BD6"/>
    <w:rsid w:val="003F5792"/>
    <w:rsid w:val="003F783C"/>
    <w:rsid w:val="00401C11"/>
    <w:rsid w:val="00402435"/>
    <w:rsid w:val="00421BA5"/>
    <w:rsid w:val="00425F6C"/>
    <w:rsid w:val="00440D1F"/>
    <w:rsid w:val="00446269"/>
    <w:rsid w:val="00452371"/>
    <w:rsid w:val="004606A8"/>
    <w:rsid w:val="004615F7"/>
    <w:rsid w:val="00466F87"/>
    <w:rsid w:val="00474E13"/>
    <w:rsid w:val="004915C0"/>
    <w:rsid w:val="0049216B"/>
    <w:rsid w:val="00495E12"/>
    <w:rsid w:val="004A1308"/>
    <w:rsid w:val="004B0906"/>
    <w:rsid w:val="004B769A"/>
    <w:rsid w:val="004C26B1"/>
    <w:rsid w:val="004D0CBD"/>
    <w:rsid w:val="004D652A"/>
    <w:rsid w:val="004E2CE6"/>
    <w:rsid w:val="004F4F35"/>
    <w:rsid w:val="004F7EF0"/>
    <w:rsid w:val="005015CF"/>
    <w:rsid w:val="00501D7C"/>
    <w:rsid w:val="005075B4"/>
    <w:rsid w:val="00510053"/>
    <w:rsid w:val="00524AC1"/>
    <w:rsid w:val="0052597E"/>
    <w:rsid w:val="00530121"/>
    <w:rsid w:val="0053480F"/>
    <w:rsid w:val="00543D1B"/>
    <w:rsid w:val="005443F1"/>
    <w:rsid w:val="005469AE"/>
    <w:rsid w:val="00546C7F"/>
    <w:rsid w:val="00574662"/>
    <w:rsid w:val="005774C7"/>
    <w:rsid w:val="00577AF9"/>
    <w:rsid w:val="00580529"/>
    <w:rsid w:val="00592C0C"/>
    <w:rsid w:val="005A1342"/>
    <w:rsid w:val="005B0364"/>
    <w:rsid w:val="005B09AE"/>
    <w:rsid w:val="005B1857"/>
    <w:rsid w:val="005B3F2D"/>
    <w:rsid w:val="005B42C1"/>
    <w:rsid w:val="005B4985"/>
    <w:rsid w:val="005B68A2"/>
    <w:rsid w:val="005B7EAC"/>
    <w:rsid w:val="005C048B"/>
    <w:rsid w:val="005C4481"/>
    <w:rsid w:val="005C4EE3"/>
    <w:rsid w:val="005D1A8C"/>
    <w:rsid w:val="005D5C2E"/>
    <w:rsid w:val="005E3834"/>
    <w:rsid w:val="005E7792"/>
    <w:rsid w:val="005F20C5"/>
    <w:rsid w:val="00601C0B"/>
    <w:rsid w:val="00604365"/>
    <w:rsid w:val="00605950"/>
    <w:rsid w:val="00607FFD"/>
    <w:rsid w:val="00623A57"/>
    <w:rsid w:val="006269A4"/>
    <w:rsid w:val="0064034A"/>
    <w:rsid w:val="006411EB"/>
    <w:rsid w:val="0065264D"/>
    <w:rsid w:val="006674FB"/>
    <w:rsid w:val="00674845"/>
    <w:rsid w:val="006768E8"/>
    <w:rsid w:val="00690134"/>
    <w:rsid w:val="00695B08"/>
    <w:rsid w:val="00695F4F"/>
    <w:rsid w:val="006A07EB"/>
    <w:rsid w:val="006A0F67"/>
    <w:rsid w:val="006A2E5D"/>
    <w:rsid w:val="006A47F3"/>
    <w:rsid w:val="006A625B"/>
    <w:rsid w:val="006A7FE4"/>
    <w:rsid w:val="006B7010"/>
    <w:rsid w:val="006B778D"/>
    <w:rsid w:val="006C0716"/>
    <w:rsid w:val="006C7963"/>
    <w:rsid w:val="006F3D13"/>
    <w:rsid w:val="00706B1D"/>
    <w:rsid w:val="0071613A"/>
    <w:rsid w:val="007234C9"/>
    <w:rsid w:val="00733F3A"/>
    <w:rsid w:val="0073428C"/>
    <w:rsid w:val="00737D13"/>
    <w:rsid w:val="00740856"/>
    <w:rsid w:val="007459EA"/>
    <w:rsid w:val="00753547"/>
    <w:rsid w:val="007735BB"/>
    <w:rsid w:val="00796341"/>
    <w:rsid w:val="007A0AB4"/>
    <w:rsid w:val="007A4315"/>
    <w:rsid w:val="007A6FE0"/>
    <w:rsid w:val="007B2F99"/>
    <w:rsid w:val="007B5C36"/>
    <w:rsid w:val="007B5C59"/>
    <w:rsid w:val="007B78A9"/>
    <w:rsid w:val="007B799E"/>
    <w:rsid w:val="007C340F"/>
    <w:rsid w:val="007C4527"/>
    <w:rsid w:val="007D237B"/>
    <w:rsid w:val="007E5DB1"/>
    <w:rsid w:val="0080354A"/>
    <w:rsid w:val="008055A7"/>
    <w:rsid w:val="00805B27"/>
    <w:rsid w:val="0083266B"/>
    <w:rsid w:val="008359A2"/>
    <w:rsid w:val="00836A92"/>
    <w:rsid w:val="008370F6"/>
    <w:rsid w:val="00844592"/>
    <w:rsid w:val="00845074"/>
    <w:rsid w:val="00846B1E"/>
    <w:rsid w:val="00847585"/>
    <w:rsid w:val="00847CB2"/>
    <w:rsid w:val="00852A9C"/>
    <w:rsid w:val="0086070E"/>
    <w:rsid w:val="00864A12"/>
    <w:rsid w:val="00870DB5"/>
    <w:rsid w:val="00872A28"/>
    <w:rsid w:val="00876993"/>
    <w:rsid w:val="00881F51"/>
    <w:rsid w:val="00883D9C"/>
    <w:rsid w:val="00893FD5"/>
    <w:rsid w:val="008A2BC2"/>
    <w:rsid w:val="008A75C5"/>
    <w:rsid w:val="008C0443"/>
    <w:rsid w:val="008C13F8"/>
    <w:rsid w:val="008C194C"/>
    <w:rsid w:val="008C34C7"/>
    <w:rsid w:val="008C374C"/>
    <w:rsid w:val="008C657A"/>
    <w:rsid w:val="008D6520"/>
    <w:rsid w:val="008F0F72"/>
    <w:rsid w:val="00901927"/>
    <w:rsid w:val="0091131B"/>
    <w:rsid w:val="0091260B"/>
    <w:rsid w:val="00920625"/>
    <w:rsid w:val="00921151"/>
    <w:rsid w:val="009246A2"/>
    <w:rsid w:val="00930AAC"/>
    <w:rsid w:val="00931E6A"/>
    <w:rsid w:val="00934641"/>
    <w:rsid w:val="0093559D"/>
    <w:rsid w:val="00942F54"/>
    <w:rsid w:val="00951056"/>
    <w:rsid w:val="00952B91"/>
    <w:rsid w:val="00952C9C"/>
    <w:rsid w:val="00953EF7"/>
    <w:rsid w:val="00972461"/>
    <w:rsid w:val="00976736"/>
    <w:rsid w:val="009A119F"/>
    <w:rsid w:val="009A47DA"/>
    <w:rsid w:val="009B3113"/>
    <w:rsid w:val="009B50F8"/>
    <w:rsid w:val="009B78F3"/>
    <w:rsid w:val="009C032D"/>
    <w:rsid w:val="009C27A9"/>
    <w:rsid w:val="009D6574"/>
    <w:rsid w:val="009D7130"/>
    <w:rsid w:val="009E0299"/>
    <w:rsid w:val="009E3434"/>
    <w:rsid w:val="009E5AFD"/>
    <w:rsid w:val="009E5D26"/>
    <w:rsid w:val="009E7B88"/>
    <w:rsid w:val="00A046DC"/>
    <w:rsid w:val="00A1061B"/>
    <w:rsid w:val="00A17152"/>
    <w:rsid w:val="00A1738F"/>
    <w:rsid w:val="00A30947"/>
    <w:rsid w:val="00A332EE"/>
    <w:rsid w:val="00A40DB4"/>
    <w:rsid w:val="00A435A5"/>
    <w:rsid w:val="00A44120"/>
    <w:rsid w:val="00A47400"/>
    <w:rsid w:val="00A51EF0"/>
    <w:rsid w:val="00A60608"/>
    <w:rsid w:val="00A62ECC"/>
    <w:rsid w:val="00A63D0A"/>
    <w:rsid w:val="00A71AA5"/>
    <w:rsid w:val="00A71B20"/>
    <w:rsid w:val="00A80497"/>
    <w:rsid w:val="00A82275"/>
    <w:rsid w:val="00A8510F"/>
    <w:rsid w:val="00A91534"/>
    <w:rsid w:val="00AA11C9"/>
    <w:rsid w:val="00AA2C27"/>
    <w:rsid w:val="00AA434F"/>
    <w:rsid w:val="00AB136E"/>
    <w:rsid w:val="00AB347E"/>
    <w:rsid w:val="00AB5546"/>
    <w:rsid w:val="00AB718E"/>
    <w:rsid w:val="00AC6B35"/>
    <w:rsid w:val="00AD2D45"/>
    <w:rsid w:val="00AF09FF"/>
    <w:rsid w:val="00AF1821"/>
    <w:rsid w:val="00AF44A6"/>
    <w:rsid w:val="00B00270"/>
    <w:rsid w:val="00B238C9"/>
    <w:rsid w:val="00B370E2"/>
    <w:rsid w:val="00B37A42"/>
    <w:rsid w:val="00B4701B"/>
    <w:rsid w:val="00B6278B"/>
    <w:rsid w:val="00B70FC2"/>
    <w:rsid w:val="00B75CA0"/>
    <w:rsid w:val="00B8250F"/>
    <w:rsid w:val="00B86C86"/>
    <w:rsid w:val="00B87AB7"/>
    <w:rsid w:val="00BA4A22"/>
    <w:rsid w:val="00BA4D86"/>
    <w:rsid w:val="00BA5DB2"/>
    <w:rsid w:val="00BB17AC"/>
    <w:rsid w:val="00BC2B3E"/>
    <w:rsid w:val="00BC5EC5"/>
    <w:rsid w:val="00BD0E81"/>
    <w:rsid w:val="00BD3B38"/>
    <w:rsid w:val="00BF4A75"/>
    <w:rsid w:val="00BF7059"/>
    <w:rsid w:val="00C23F05"/>
    <w:rsid w:val="00C24983"/>
    <w:rsid w:val="00C273FE"/>
    <w:rsid w:val="00C43617"/>
    <w:rsid w:val="00C43786"/>
    <w:rsid w:val="00C47691"/>
    <w:rsid w:val="00C50718"/>
    <w:rsid w:val="00C52FC3"/>
    <w:rsid w:val="00C54D43"/>
    <w:rsid w:val="00C6223E"/>
    <w:rsid w:val="00C737B7"/>
    <w:rsid w:val="00C7551D"/>
    <w:rsid w:val="00C86988"/>
    <w:rsid w:val="00C928D7"/>
    <w:rsid w:val="00C939B4"/>
    <w:rsid w:val="00C96FFD"/>
    <w:rsid w:val="00CA0CE9"/>
    <w:rsid w:val="00CA5242"/>
    <w:rsid w:val="00CA6A39"/>
    <w:rsid w:val="00CB05D9"/>
    <w:rsid w:val="00CB2422"/>
    <w:rsid w:val="00CC0802"/>
    <w:rsid w:val="00CC69EF"/>
    <w:rsid w:val="00CE2429"/>
    <w:rsid w:val="00CE2729"/>
    <w:rsid w:val="00CE621E"/>
    <w:rsid w:val="00CF19EA"/>
    <w:rsid w:val="00CF5E46"/>
    <w:rsid w:val="00CF7645"/>
    <w:rsid w:val="00D00E70"/>
    <w:rsid w:val="00D04343"/>
    <w:rsid w:val="00D0746B"/>
    <w:rsid w:val="00D12A6D"/>
    <w:rsid w:val="00D14A00"/>
    <w:rsid w:val="00D15B79"/>
    <w:rsid w:val="00D27AEF"/>
    <w:rsid w:val="00D373DD"/>
    <w:rsid w:val="00D47062"/>
    <w:rsid w:val="00D5020B"/>
    <w:rsid w:val="00D53E2A"/>
    <w:rsid w:val="00D54FB2"/>
    <w:rsid w:val="00D66EA3"/>
    <w:rsid w:val="00D71B5E"/>
    <w:rsid w:val="00D931EA"/>
    <w:rsid w:val="00DA0CD0"/>
    <w:rsid w:val="00DA3D9C"/>
    <w:rsid w:val="00DA4C20"/>
    <w:rsid w:val="00DC7400"/>
    <w:rsid w:val="00DC7AE8"/>
    <w:rsid w:val="00DD4EB9"/>
    <w:rsid w:val="00DD6F2E"/>
    <w:rsid w:val="00DE209F"/>
    <w:rsid w:val="00DE42ED"/>
    <w:rsid w:val="00DE4AA2"/>
    <w:rsid w:val="00DE79E9"/>
    <w:rsid w:val="00DF4BE8"/>
    <w:rsid w:val="00DF7FC0"/>
    <w:rsid w:val="00E03D52"/>
    <w:rsid w:val="00E04FD4"/>
    <w:rsid w:val="00E170F5"/>
    <w:rsid w:val="00E17C82"/>
    <w:rsid w:val="00E223BD"/>
    <w:rsid w:val="00E251FC"/>
    <w:rsid w:val="00E32EAB"/>
    <w:rsid w:val="00E33865"/>
    <w:rsid w:val="00E35173"/>
    <w:rsid w:val="00E37DC0"/>
    <w:rsid w:val="00E441B3"/>
    <w:rsid w:val="00E50160"/>
    <w:rsid w:val="00E5076E"/>
    <w:rsid w:val="00E51255"/>
    <w:rsid w:val="00E64BC1"/>
    <w:rsid w:val="00E726F7"/>
    <w:rsid w:val="00E747DE"/>
    <w:rsid w:val="00E824A2"/>
    <w:rsid w:val="00E83F38"/>
    <w:rsid w:val="00E84CC5"/>
    <w:rsid w:val="00E95483"/>
    <w:rsid w:val="00E95C85"/>
    <w:rsid w:val="00EB20F7"/>
    <w:rsid w:val="00EB2CA7"/>
    <w:rsid w:val="00EB5440"/>
    <w:rsid w:val="00ED14B5"/>
    <w:rsid w:val="00ED1A93"/>
    <w:rsid w:val="00ED68E0"/>
    <w:rsid w:val="00EE1D65"/>
    <w:rsid w:val="00EE6CD3"/>
    <w:rsid w:val="00EE7523"/>
    <w:rsid w:val="00EF3B56"/>
    <w:rsid w:val="00F04042"/>
    <w:rsid w:val="00F0782E"/>
    <w:rsid w:val="00F15D91"/>
    <w:rsid w:val="00F21F0C"/>
    <w:rsid w:val="00F4758B"/>
    <w:rsid w:val="00F55079"/>
    <w:rsid w:val="00F567A0"/>
    <w:rsid w:val="00F74D7C"/>
    <w:rsid w:val="00F84B42"/>
    <w:rsid w:val="00F93F0D"/>
    <w:rsid w:val="00FA1EAA"/>
    <w:rsid w:val="00FA473A"/>
    <w:rsid w:val="00FA5F3E"/>
    <w:rsid w:val="00FA5FFB"/>
    <w:rsid w:val="00FB0F72"/>
    <w:rsid w:val="00FB1452"/>
    <w:rsid w:val="00FB67FE"/>
    <w:rsid w:val="00FC093C"/>
    <w:rsid w:val="00FC1BCD"/>
    <w:rsid w:val="00FC29AA"/>
    <w:rsid w:val="00FD0692"/>
    <w:rsid w:val="00FD2921"/>
    <w:rsid w:val="00FD4C56"/>
    <w:rsid w:val="00FE51DD"/>
    <w:rsid w:val="00FE5F43"/>
    <w:rsid w:val="00FE61AB"/>
    <w:rsid w:val="00FF1D6E"/>
    <w:rsid w:val="00FF2915"/>
    <w:rsid w:val="00FF414F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BA738"/>
  <w15:docId w15:val="{003EC7C2-946F-4C6D-89DD-97A08FF3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9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D27AE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D27AE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27AEF"/>
    <w:pPr>
      <w:widowControl w:val="0"/>
      <w:shd w:val="clear" w:color="auto" w:fill="FFFFFF"/>
      <w:spacing w:after="60" w:line="240" w:lineRule="atLeast"/>
      <w:jc w:val="center"/>
    </w:pPr>
    <w:rPr>
      <w:b/>
      <w:bCs/>
      <w:sz w:val="17"/>
      <w:szCs w:val="17"/>
    </w:rPr>
  </w:style>
  <w:style w:type="paragraph" w:customStyle="1" w:styleId="10">
    <w:name w:val="Заголовок №1"/>
    <w:basedOn w:val="a"/>
    <w:link w:val="1"/>
    <w:uiPriority w:val="99"/>
    <w:rsid w:val="00D27AEF"/>
    <w:pPr>
      <w:widowControl w:val="0"/>
      <w:shd w:val="clear" w:color="auto" w:fill="FFFFFF"/>
      <w:spacing w:before="60" w:after="300" w:line="240" w:lineRule="atLeast"/>
      <w:jc w:val="center"/>
      <w:outlineLvl w:val="0"/>
    </w:pPr>
    <w:rPr>
      <w:b/>
      <w:bCs/>
      <w:sz w:val="17"/>
      <w:szCs w:val="17"/>
    </w:rPr>
  </w:style>
  <w:style w:type="character" w:customStyle="1" w:styleId="BodyTextChar">
    <w:name w:val="Body Text Char"/>
    <w:uiPriority w:val="99"/>
    <w:locked/>
    <w:rsid w:val="00D27AEF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3">
    <w:name w:val="Body Text"/>
    <w:basedOn w:val="a"/>
    <w:link w:val="a4"/>
    <w:uiPriority w:val="99"/>
    <w:rsid w:val="00D27AEF"/>
    <w:pPr>
      <w:widowControl w:val="0"/>
      <w:shd w:val="clear" w:color="auto" w:fill="FFFFFF"/>
      <w:spacing w:before="300" w:after="0" w:line="233" w:lineRule="exact"/>
      <w:jc w:val="both"/>
    </w:pPr>
    <w:rPr>
      <w:sz w:val="17"/>
      <w:szCs w:val="17"/>
      <w:lang w:eastAsia="ru-RU"/>
    </w:rPr>
  </w:style>
  <w:style w:type="character" w:customStyle="1" w:styleId="BodyTextChar1">
    <w:name w:val="Body Text Char1"/>
    <w:uiPriority w:val="99"/>
    <w:semiHidden/>
    <w:locked/>
    <w:rsid w:val="008C13F8"/>
    <w:rPr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27AEF"/>
  </w:style>
  <w:style w:type="character" w:customStyle="1" w:styleId="3">
    <w:name w:val="Основной текст (3)_"/>
    <w:link w:val="30"/>
    <w:uiPriority w:val="99"/>
    <w:locked/>
    <w:rsid w:val="005B7EAC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B7EAC"/>
    <w:pPr>
      <w:widowControl w:val="0"/>
      <w:shd w:val="clear" w:color="auto" w:fill="FFFFFF"/>
      <w:spacing w:after="60" w:line="240" w:lineRule="atLeast"/>
      <w:jc w:val="center"/>
    </w:pPr>
    <w:rPr>
      <w:b/>
      <w:bCs/>
      <w:sz w:val="13"/>
      <w:szCs w:val="13"/>
    </w:rPr>
  </w:style>
  <w:style w:type="paragraph" w:styleId="a5">
    <w:name w:val="List Paragraph"/>
    <w:basedOn w:val="a"/>
    <w:uiPriority w:val="99"/>
    <w:qFormat/>
    <w:rsid w:val="005B7EAC"/>
    <w:pPr>
      <w:ind w:left="720"/>
    </w:pPr>
  </w:style>
  <w:style w:type="character" w:customStyle="1" w:styleId="11">
    <w:name w:val="Заголовок №1 + Не полужирный"/>
    <w:uiPriority w:val="99"/>
    <w:rsid w:val="00E726F7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table" w:styleId="a6">
    <w:name w:val="Table Grid"/>
    <w:basedOn w:val="a1"/>
    <w:uiPriority w:val="99"/>
    <w:rsid w:val="00C737B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Основной текст с отступом 31"/>
    <w:basedOn w:val="a"/>
    <w:uiPriority w:val="99"/>
    <w:rsid w:val="00C737B7"/>
    <w:pPr>
      <w:suppressAutoHyphens/>
      <w:spacing w:after="0" w:line="160" w:lineRule="atLeast"/>
      <w:ind w:left="426" w:hanging="426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40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  Р-_____</vt:lpstr>
    </vt:vector>
  </TitlesOfParts>
  <Company>SPecialiST RePack</Company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  Р-_____</dc:title>
  <dc:subject/>
  <dc:creator>Hairova</dc:creator>
  <cp:keywords/>
  <dc:description/>
  <cp:lastModifiedBy>Кампус Радуга</cp:lastModifiedBy>
  <cp:revision>4</cp:revision>
  <cp:lastPrinted>2019-11-19T09:54:00Z</cp:lastPrinted>
  <dcterms:created xsi:type="dcterms:W3CDTF">2026-02-05T10:31:00Z</dcterms:created>
  <dcterms:modified xsi:type="dcterms:W3CDTF">2026-02-05T11:05:00Z</dcterms:modified>
</cp:coreProperties>
</file>